
<file path=[Content_Types].xml><?xml version="1.0" encoding="utf-8"?>
<Types xmlns="http://schemas.openxmlformats.org/package/2006/content-types">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5D" w:rsidRDefault="00FF4E5D" w:rsidP="00FF4E5D">
      <w:pPr>
        <w:jc w:val="center"/>
        <w:rPr>
          <w:rFonts w:eastAsia="Times New Roman"/>
          <w:bCs/>
          <w:color w:val="000000"/>
          <w:sz w:val="28"/>
          <w:szCs w:val="28"/>
        </w:rPr>
      </w:pPr>
      <w:r w:rsidRPr="00FF4E5D">
        <w:rPr>
          <w:rFonts w:eastAsia="Times New Roman"/>
          <w:bCs/>
          <w:color w:val="000000"/>
          <w:sz w:val="28"/>
          <w:szCs w:val="28"/>
        </w:rPr>
        <w:t xml:space="preserve">Муниципальное </w:t>
      </w:r>
      <w:r w:rsidR="00006315">
        <w:rPr>
          <w:rFonts w:eastAsia="Times New Roman"/>
          <w:bCs/>
          <w:color w:val="000000"/>
          <w:sz w:val="28"/>
          <w:szCs w:val="28"/>
        </w:rPr>
        <w:t>к</w:t>
      </w:r>
      <w:r w:rsidR="00F57BEF">
        <w:rPr>
          <w:rFonts w:eastAsia="Times New Roman"/>
          <w:bCs/>
          <w:color w:val="000000"/>
          <w:sz w:val="28"/>
          <w:szCs w:val="28"/>
        </w:rPr>
        <w:t>азенное</w:t>
      </w:r>
      <w:r w:rsidRPr="00FF4E5D">
        <w:rPr>
          <w:rFonts w:eastAsia="Times New Roman"/>
          <w:bCs/>
          <w:color w:val="000000"/>
          <w:sz w:val="28"/>
          <w:szCs w:val="28"/>
        </w:rPr>
        <w:t xml:space="preserve"> дошкольное образовательное учреждение </w:t>
      </w:r>
    </w:p>
    <w:p w:rsidR="003C6145" w:rsidRDefault="003C6145" w:rsidP="00FF4E5D">
      <w:pPr>
        <w:jc w:val="center"/>
        <w:rPr>
          <w:rFonts w:eastAsia="Times New Roman"/>
          <w:bCs/>
          <w:color w:val="000000"/>
          <w:sz w:val="28"/>
          <w:szCs w:val="28"/>
        </w:rPr>
      </w:pPr>
      <w:r>
        <w:rPr>
          <w:rFonts w:eastAsia="Times New Roman"/>
          <w:bCs/>
          <w:color w:val="000000"/>
          <w:sz w:val="28"/>
          <w:szCs w:val="28"/>
        </w:rPr>
        <w:t>Урминский детский сад «Радость»</w:t>
      </w:r>
    </w:p>
    <w:p w:rsidR="00F01AAC" w:rsidRDefault="00F01AAC" w:rsidP="00161E14">
      <w:pPr>
        <w:jc w:val="center"/>
        <w:rPr>
          <w:rFonts w:eastAsia="Times New Roman"/>
          <w:bCs/>
          <w:color w:val="000000"/>
          <w:sz w:val="28"/>
          <w:szCs w:val="28"/>
        </w:rPr>
      </w:pPr>
    </w:p>
    <w:p w:rsidR="00E86A0C" w:rsidRPr="00161E14" w:rsidRDefault="00E86A0C" w:rsidP="00161E14">
      <w:pPr>
        <w:jc w:val="center"/>
        <w:rPr>
          <w:rFonts w:eastAsia="Times New Roman"/>
          <w:bCs/>
          <w:color w:val="000000"/>
          <w:sz w:val="28"/>
          <w:szCs w:val="28"/>
        </w:rPr>
      </w:pPr>
    </w:p>
    <w:tbl>
      <w:tblPr>
        <w:tblW w:w="9587" w:type="dxa"/>
        <w:tblInd w:w="279" w:type="dxa"/>
        <w:tblLayout w:type="fixed"/>
        <w:tblCellMar>
          <w:left w:w="0" w:type="dxa"/>
          <w:right w:w="0" w:type="dxa"/>
        </w:tblCellMar>
        <w:tblLook w:val="0000"/>
      </w:tblPr>
      <w:tblGrid>
        <w:gridCol w:w="4221"/>
        <w:gridCol w:w="5366"/>
      </w:tblGrid>
      <w:tr w:rsidR="00FF4E5D" w:rsidRPr="00FF4E5D" w:rsidTr="003034D3">
        <w:tc>
          <w:tcPr>
            <w:tcW w:w="4221" w:type="dxa"/>
            <w:shd w:val="clear" w:color="auto" w:fill="auto"/>
            <w:vAlign w:val="center"/>
          </w:tcPr>
          <w:p w:rsidR="00FF4E5D" w:rsidRPr="00FF4E5D" w:rsidRDefault="00FF4E5D" w:rsidP="00FF5D71">
            <w:pPr>
              <w:pStyle w:val="a4"/>
              <w:snapToGrid w:val="0"/>
              <w:spacing w:line="276" w:lineRule="auto"/>
              <w:rPr>
                <w:rStyle w:val="a3"/>
                <w:b w:val="0"/>
                <w:sz w:val="24"/>
                <w:szCs w:val="24"/>
              </w:rPr>
            </w:pPr>
            <w:r w:rsidRPr="00FF4E5D">
              <w:rPr>
                <w:rStyle w:val="a3"/>
                <w:b w:val="0"/>
                <w:sz w:val="24"/>
                <w:szCs w:val="24"/>
              </w:rPr>
              <w:t xml:space="preserve">СОГЛАСОВАНО:  </w:t>
            </w:r>
          </w:p>
          <w:p w:rsidR="00FF4E5D" w:rsidRDefault="00161E14" w:rsidP="00FF5D71">
            <w:pPr>
              <w:pStyle w:val="a4"/>
              <w:snapToGrid w:val="0"/>
              <w:spacing w:line="276" w:lineRule="auto"/>
              <w:rPr>
                <w:sz w:val="24"/>
                <w:szCs w:val="24"/>
              </w:rPr>
            </w:pPr>
            <w:r>
              <w:rPr>
                <w:rStyle w:val="a3"/>
                <w:b w:val="0"/>
                <w:sz w:val="24"/>
                <w:szCs w:val="24"/>
              </w:rPr>
              <w:t>Педагогическим</w:t>
            </w:r>
            <w:r w:rsidR="00006315">
              <w:rPr>
                <w:rStyle w:val="a3"/>
                <w:b w:val="0"/>
                <w:sz w:val="24"/>
                <w:szCs w:val="24"/>
              </w:rPr>
              <w:t xml:space="preserve"> </w:t>
            </w:r>
            <w:r>
              <w:rPr>
                <w:sz w:val="24"/>
                <w:szCs w:val="24"/>
              </w:rPr>
              <w:t>советом</w:t>
            </w:r>
          </w:p>
          <w:p w:rsidR="00161E14" w:rsidRPr="00FF4E5D" w:rsidRDefault="00161E14" w:rsidP="00161E14">
            <w:pPr>
              <w:pStyle w:val="a4"/>
              <w:spacing w:line="276" w:lineRule="auto"/>
              <w:rPr>
                <w:sz w:val="24"/>
                <w:szCs w:val="24"/>
              </w:rPr>
            </w:pPr>
            <w:r>
              <w:rPr>
                <w:sz w:val="24"/>
                <w:szCs w:val="24"/>
              </w:rPr>
              <w:t>М</w:t>
            </w:r>
            <w:r w:rsidR="001360B4">
              <w:rPr>
                <w:sz w:val="24"/>
                <w:szCs w:val="24"/>
              </w:rPr>
              <w:t>КДОУ</w:t>
            </w:r>
            <w:r w:rsidR="00006315">
              <w:rPr>
                <w:sz w:val="24"/>
                <w:szCs w:val="24"/>
              </w:rPr>
              <w:t xml:space="preserve"> </w:t>
            </w:r>
            <w:r w:rsidR="003C6145">
              <w:rPr>
                <w:sz w:val="24"/>
                <w:szCs w:val="24"/>
              </w:rPr>
              <w:t>«Радость»</w:t>
            </w:r>
            <w:r>
              <w:rPr>
                <w:sz w:val="24"/>
                <w:szCs w:val="24"/>
              </w:rPr>
              <w:t xml:space="preserve"> </w:t>
            </w:r>
          </w:p>
          <w:p w:rsidR="00FF4E5D" w:rsidRPr="00962667" w:rsidRDefault="00962667" w:rsidP="00FF5D71">
            <w:pPr>
              <w:pStyle w:val="a4"/>
              <w:spacing w:line="276" w:lineRule="auto"/>
              <w:rPr>
                <w:sz w:val="24"/>
                <w:szCs w:val="24"/>
              </w:rPr>
            </w:pPr>
            <w:r w:rsidRPr="00FF4E5D">
              <w:rPr>
                <w:sz w:val="24"/>
                <w:szCs w:val="24"/>
              </w:rPr>
              <w:t xml:space="preserve">Протокол </w:t>
            </w:r>
            <w:r w:rsidR="00BB58D6">
              <w:rPr>
                <w:sz w:val="24"/>
                <w:szCs w:val="24"/>
              </w:rPr>
              <w:t xml:space="preserve"> </w:t>
            </w:r>
            <w:r w:rsidR="00A96D53">
              <w:rPr>
                <w:sz w:val="24"/>
                <w:szCs w:val="24"/>
              </w:rPr>
              <w:t xml:space="preserve"> </w:t>
            </w:r>
            <w:r>
              <w:rPr>
                <w:sz w:val="24"/>
                <w:szCs w:val="24"/>
                <w:shd w:val="clear" w:color="auto" w:fill="FFFFFF"/>
              </w:rPr>
              <w:t xml:space="preserve">от </w:t>
            </w:r>
            <w:r w:rsidR="00BB58D6">
              <w:rPr>
                <w:sz w:val="24"/>
                <w:szCs w:val="24"/>
                <w:shd w:val="clear" w:color="auto" w:fill="FFFFFF"/>
              </w:rPr>
              <w:t xml:space="preserve"> </w:t>
            </w:r>
            <w:r w:rsidR="003C6145">
              <w:rPr>
                <w:sz w:val="24"/>
                <w:szCs w:val="24"/>
                <w:shd w:val="clear" w:color="auto" w:fill="FFFFFF"/>
              </w:rPr>
              <w:t>03.09.2018г.</w:t>
            </w:r>
            <w:r w:rsidR="00A96D53">
              <w:rPr>
                <w:sz w:val="24"/>
                <w:szCs w:val="24"/>
                <w:shd w:val="clear" w:color="auto" w:fill="FFFFFF"/>
              </w:rPr>
              <w:t xml:space="preserve"> </w:t>
            </w:r>
          </w:p>
          <w:p w:rsidR="00FF4E5D" w:rsidRPr="00FF4E5D" w:rsidRDefault="00FF4E5D" w:rsidP="00FF5D71">
            <w:pPr>
              <w:pStyle w:val="a4"/>
              <w:spacing w:line="276" w:lineRule="auto"/>
              <w:rPr>
                <w:rStyle w:val="a3"/>
                <w:b w:val="0"/>
                <w:sz w:val="24"/>
                <w:szCs w:val="24"/>
              </w:rPr>
            </w:pPr>
          </w:p>
        </w:tc>
        <w:tc>
          <w:tcPr>
            <w:tcW w:w="5366" w:type="dxa"/>
            <w:shd w:val="clear" w:color="auto" w:fill="auto"/>
            <w:vAlign w:val="center"/>
          </w:tcPr>
          <w:p w:rsidR="00161E14" w:rsidRDefault="00161E14" w:rsidP="00FF5D71">
            <w:pPr>
              <w:pStyle w:val="a4"/>
              <w:snapToGrid w:val="0"/>
              <w:spacing w:line="276" w:lineRule="auto"/>
              <w:rPr>
                <w:rStyle w:val="a3"/>
                <w:b w:val="0"/>
                <w:sz w:val="24"/>
                <w:szCs w:val="24"/>
              </w:rPr>
            </w:pPr>
          </w:p>
          <w:p w:rsidR="00FF4E5D" w:rsidRPr="00FF4E5D" w:rsidRDefault="00FF4E5D" w:rsidP="00113437">
            <w:pPr>
              <w:pStyle w:val="a4"/>
              <w:snapToGrid w:val="0"/>
              <w:spacing w:line="276" w:lineRule="auto"/>
              <w:jc w:val="right"/>
              <w:rPr>
                <w:sz w:val="24"/>
                <w:szCs w:val="24"/>
              </w:rPr>
            </w:pPr>
            <w:r w:rsidRPr="00FF4E5D">
              <w:rPr>
                <w:rStyle w:val="a3"/>
                <w:b w:val="0"/>
                <w:sz w:val="24"/>
                <w:szCs w:val="24"/>
              </w:rPr>
              <w:t>УТВЕРЖДАЮ:</w:t>
            </w:r>
          </w:p>
          <w:p w:rsidR="00161E14" w:rsidRPr="00FF4E5D" w:rsidRDefault="003034D3" w:rsidP="00113437">
            <w:pPr>
              <w:pStyle w:val="a4"/>
              <w:spacing w:line="276" w:lineRule="auto"/>
              <w:jc w:val="right"/>
              <w:rPr>
                <w:sz w:val="24"/>
                <w:szCs w:val="24"/>
              </w:rPr>
            </w:pPr>
            <w:r w:rsidRPr="00FF4E5D">
              <w:rPr>
                <w:sz w:val="24"/>
                <w:szCs w:val="24"/>
              </w:rPr>
              <w:t>Заведующий</w:t>
            </w:r>
            <w:r w:rsidR="00161E14">
              <w:rPr>
                <w:sz w:val="24"/>
                <w:szCs w:val="24"/>
              </w:rPr>
              <w:t xml:space="preserve"> М</w:t>
            </w:r>
            <w:r w:rsidR="00F57BEF">
              <w:rPr>
                <w:sz w:val="24"/>
                <w:szCs w:val="24"/>
              </w:rPr>
              <w:t>К</w:t>
            </w:r>
            <w:r w:rsidR="00161E14">
              <w:rPr>
                <w:sz w:val="24"/>
                <w:szCs w:val="24"/>
              </w:rPr>
              <w:t>ДО</w:t>
            </w:r>
            <w:r w:rsidR="0075419D">
              <w:rPr>
                <w:sz w:val="24"/>
                <w:szCs w:val="24"/>
              </w:rPr>
              <w:t xml:space="preserve">У </w:t>
            </w:r>
            <w:proofErr w:type="spellStart"/>
            <w:r w:rsidR="0075419D">
              <w:rPr>
                <w:sz w:val="24"/>
                <w:szCs w:val="24"/>
              </w:rPr>
              <w:t>д</w:t>
            </w:r>
            <w:proofErr w:type="spellEnd"/>
            <w:r w:rsidR="0075419D">
              <w:rPr>
                <w:sz w:val="24"/>
                <w:szCs w:val="24"/>
              </w:rPr>
              <w:t>/с</w:t>
            </w:r>
            <w:r w:rsidR="003C6145">
              <w:rPr>
                <w:sz w:val="24"/>
                <w:szCs w:val="24"/>
              </w:rPr>
              <w:t xml:space="preserve"> «Радость</w:t>
            </w:r>
            <w:r w:rsidR="00161E14">
              <w:rPr>
                <w:sz w:val="24"/>
                <w:szCs w:val="24"/>
              </w:rPr>
              <w:t xml:space="preserve">» </w:t>
            </w:r>
          </w:p>
          <w:p w:rsidR="004C4108" w:rsidRPr="00A96D53" w:rsidRDefault="00161E14" w:rsidP="004C4108">
            <w:pPr>
              <w:pStyle w:val="a4"/>
              <w:spacing w:line="276" w:lineRule="auto"/>
              <w:jc w:val="right"/>
              <w:rPr>
                <w:sz w:val="24"/>
                <w:szCs w:val="24"/>
              </w:rPr>
            </w:pPr>
            <w:r>
              <w:rPr>
                <w:sz w:val="24"/>
                <w:szCs w:val="24"/>
              </w:rPr>
              <w:t>_________</w:t>
            </w:r>
            <w:r w:rsidR="00C2231B">
              <w:rPr>
                <w:sz w:val="24"/>
                <w:szCs w:val="24"/>
              </w:rPr>
              <w:t>_____</w:t>
            </w:r>
            <w:r w:rsidR="00006315">
              <w:rPr>
                <w:sz w:val="24"/>
                <w:szCs w:val="24"/>
              </w:rPr>
              <w:t xml:space="preserve"> </w:t>
            </w:r>
            <w:proofErr w:type="spellStart"/>
            <w:r w:rsidR="003C6145">
              <w:rPr>
                <w:sz w:val="24"/>
                <w:szCs w:val="24"/>
              </w:rPr>
              <w:t>Газилаева</w:t>
            </w:r>
            <w:proofErr w:type="spellEnd"/>
            <w:r w:rsidR="003C6145">
              <w:rPr>
                <w:sz w:val="24"/>
                <w:szCs w:val="24"/>
              </w:rPr>
              <w:t xml:space="preserve"> Х.</w:t>
            </w:r>
            <w:r w:rsidR="001360B4">
              <w:rPr>
                <w:sz w:val="24"/>
                <w:szCs w:val="24"/>
              </w:rPr>
              <w:t>А.</w:t>
            </w:r>
          </w:p>
          <w:p w:rsidR="00FF4E5D" w:rsidRPr="00A96D53" w:rsidRDefault="003C6145" w:rsidP="004C4108">
            <w:pPr>
              <w:pStyle w:val="a4"/>
              <w:spacing w:line="276" w:lineRule="auto"/>
              <w:jc w:val="right"/>
              <w:rPr>
                <w:sz w:val="24"/>
                <w:szCs w:val="24"/>
              </w:rPr>
            </w:pPr>
            <w:r>
              <w:rPr>
                <w:sz w:val="24"/>
                <w:szCs w:val="24"/>
                <w:shd w:val="clear" w:color="auto" w:fill="FFFFFF"/>
              </w:rPr>
              <w:t>03.09</w:t>
            </w:r>
            <w:r w:rsidR="00161E14" w:rsidRPr="0067177A">
              <w:rPr>
                <w:sz w:val="24"/>
                <w:szCs w:val="24"/>
                <w:shd w:val="clear" w:color="auto" w:fill="FFFFFF"/>
              </w:rPr>
              <w:t>.</w:t>
            </w:r>
            <w:r>
              <w:rPr>
                <w:sz w:val="24"/>
                <w:szCs w:val="24"/>
                <w:shd w:val="clear" w:color="auto" w:fill="FFFFFF"/>
              </w:rPr>
              <w:t>2018г.</w:t>
            </w:r>
          </w:p>
          <w:p w:rsidR="00FF4E5D" w:rsidRPr="00FF4E5D" w:rsidRDefault="00FF4E5D" w:rsidP="00FF5D71">
            <w:pPr>
              <w:pStyle w:val="a4"/>
              <w:spacing w:line="276" w:lineRule="auto"/>
              <w:jc w:val="center"/>
              <w:rPr>
                <w:sz w:val="24"/>
                <w:szCs w:val="24"/>
              </w:rPr>
            </w:pPr>
          </w:p>
          <w:p w:rsidR="00FF4E5D" w:rsidRPr="00962667" w:rsidRDefault="00FF4E5D" w:rsidP="003034D3">
            <w:pPr>
              <w:pStyle w:val="a4"/>
              <w:spacing w:line="276" w:lineRule="auto"/>
              <w:jc w:val="center"/>
            </w:pPr>
          </w:p>
        </w:tc>
      </w:tr>
    </w:tbl>
    <w:p w:rsidR="00962667" w:rsidRDefault="00962667" w:rsidP="00FF4E5D">
      <w:pPr>
        <w:jc w:val="center"/>
        <w:rPr>
          <w:sz w:val="24"/>
          <w:szCs w:val="24"/>
        </w:rPr>
      </w:pPr>
    </w:p>
    <w:p w:rsidR="00962667" w:rsidRDefault="00962667" w:rsidP="00FF4E5D">
      <w:pPr>
        <w:jc w:val="center"/>
        <w:rPr>
          <w:sz w:val="24"/>
          <w:szCs w:val="24"/>
        </w:rPr>
      </w:pPr>
    </w:p>
    <w:p w:rsidR="00E86A0C" w:rsidRDefault="00E86A0C" w:rsidP="00F01AAC">
      <w:pPr>
        <w:rPr>
          <w:sz w:val="24"/>
          <w:szCs w:val="24"/>
        </w:rPr>
      </w:pPr>
    </w:p>
    <w:p w:rsidR="00962667" w:rsidRDefault="00962667" w:rsidP="00FF4E5D">
      <w:pPr>
        <w:jc w:val="center"/>
        <w:rPr>
          <w:sz w:val="24"/>
          <w:szCs w:val="24"/>
        </w:rPr>
      </w:pPr>
    </w:p>
    <w:p w:rsidR="00E86A0C" w:rsidRPr="00E86A0C" w:rsidRDefault="00E86A0C" w:rsidP="00C2231B">
      <w:pPr>
        <w:widowControl/>
        <w:suppressAutoHyphens w:val="0"/>
        <w:spacing w:line="276" w:lineRule="auto"/>
        <w:ind w:left="426"/>
        <w:jc w:val="center"/>
        <w:rPr>
          <w:rFonts w:eastAsiaTheme="minorEastAsia"/>
          <w:kern w:val="0"/>
          <w:sz w:val="32"/>
          <w:szCs w:val="32"/>
          <w:lang w:eastAsia="ru-RU" w:bidi="ar-SA"/>
        </w:rPr>
      </w:pPr>
      <w:r w:rsidRPr="00E86A0C">
        <w:rPr>
          <w:rFonts w:eastAsia="Times New Roman"/>
          <w:b/>
          <w:bCs/>
          <w:kern w:val="0"/>
          <w:sz w:val="32"/>
          <w:szCs w:val="32"/>
          <w:lang w:eastAsia="ru-RU" w:bidi="ar-SA"/>
        </w:rPr>
        <w:t>Отчет о результатах самообследования</w:t>
      </w:r>
    </w:p>
    <w:p w:rsidR="00E86A0C" w:rsidRPr="00C2231B" w:rsidRDefault="00006315" w:rsidP="00C2231B">
      <w:pPr>
        <w:spacing w:line="276" w:lineRule="auto"/>
        <w:jc w:val="center"/>
        <w:rPr>
          <w:rFonts w:eastAsia="Times New Roman"/>
          <w:b/>
          <w:bCs/>
          <w:color w:val="000000"/>
          <w:sz w:val="28"/>
          <w:szCs w:val="28"/>
        </w:rPr>
      </w:pPr>
      <w:r w:rsidRPr="00C2231B">
        <w:rPr>
          <w:rFonts w:eastAsia="Times New Roman"/>
          <w:b/>
          <w:bCs/>
          <w:color w:val="000000"/>
          <w:sz w:val="28"/>
          <w:szCs w:val="28"/>
        </w:rPr>
        <w:t>М</w:t>
      </w:r>
      <w:r w:rsidR="0075419D" w:rsidRPr="00C2231B">
        <w:rPr>
          <w:rFonts w:eastAsia="Times New Roman"/>
          <w:b/>
          <w:bCs/>
          <w:color w:val="000000"/>
          <w:sz w:val="28"/>
          <w:szCs w:val="28"/>
        </w:rPr>
        <w:t>униципального</w:t>
      </w:r>
      <w:r>
        <w:rPr>
          <w:rFonts w:eastAsia="Times New Roman"/>
          <w:b/>
          <w:bCs/>
          <w:color w:val="000000"/>
          <w:sz w:val="28"/>
          <w:szCs w:val="28"/>
        </w:rPr>
        <w:t xml:space="preserve"> </w:t>
      </w:r>
      <w:r w:rsidR="00F57BEF">
        <w:rPr>
          <w:rFonts w:eastAsia="Times New Roman"/>
          <w:b/>
          <w:bCs/>
          <w:color w:val="000000"/>
          <w:sz w:val="28"/>
          <w:szCs w:val="28"/>
        </w:rPr>
        <w:t>казенного</w:t>
      </w:r>
      <w:r w:rsidR="0075419D" w:rsidRPr="00C2231B">
        <w:rPr>
          <w:rFonts w:eastAsia="Times New Roman"/>
          <w:b/>
          <w:bCs/>
          <w:color w:val="000000"/>
          <w:sz w:val="28"/>
          <w:szCs w:val="28"/>
        </w:rPr>
        <w:t xml:space="preserve"> дошкольного образовательного учреждения </w:t>
      </w:r>
      <w:r w:rsidR="003C6145">
        <w:rPr>
          <w:rFonts w:eastAsia="Times New Roman"/>
          <w:b/>
          <w:bCs/>
          <w:color w:val="000000"/>
          <w:sz w:val="28"/>
          <w:szCs w:val="28"/>
        </w:rPr>
        <w:t>Урминский детский сад «Радость»</w:t>
      </w:r>
      <w:r w:rsidR="0075419D" w:rsidRPr="00C2231B">
        <w:rPr>
          <w:rFonts w:eastAsia="Times New Roman"/>
          <w:b/>
          <w:bCs/>
          <w:color w:val="000000"/>
          <w:sz w:val="28"/>
          <w:szCs w:val="28"/>
        </w:rPr>
        <w:t xml:space="preserve"> </w:t>
      </w:r>
    </w:p>
    <w:p w:rsidR="00E86A0C" w:rsidRPr="004C4108" w:rsidRDefault="00E86A0C" w:rsidP="00C2231B">
      <w:pPr>
        <w:shd w:val="clear" w:color="auto" w:fill="FFFFFF"/>
        <w:spacing w:line="276" w:lineRule="auto"/>
        <w:ind w:left="1358" w:right="1325"/>
        <w:jc w:val="center"/>
        <w:rPr>
          <w:rFonts w:eastAsia="Times New Roman"/>
          <w:b/>
          <w:bCs/>
          <w:color w:val="000000"/>
          <w:spacing w:val="-1"/>
          <w:sz w:val="28"/>
          <w:szCs w:val="28"/>
        </w:rPr>
      </w:pPr>
      <w:r>
        <w:rPr>
          <w:rFonts w:eastAsia="Times New Roman"/>
          <w:b/>
          <w:bCs/>
          <w:color w:val="000000"/>
          <w:spacing w:val="-1"/>
          <w:sz w:val="28"/>
          <w:szCs w:val="28"/>
        </w:rPr>
        <w:t>за</w:t>
      </w:r>
      <w:r w:rsidR="00006315">
        <w:rPr>
          <w:rFonts w:eastAsia="Times New Roman"/>
          <w:b/>
          <w:bCs/>
          <w:color w:val="000000"/>
          <w:spacing w:val="-1"/>
          <w:sz w:val="28"/>
          <w:szCs w:val="28"/>
        </w:rPr>
        <w:t xml:space="preserve"> </w:t>
      </w:r>
      <w:r w:rsidR="00C63339">
        <w:rPr>
          <w:rFonts w:eastAsia="Times New Roman"/>
          <w:b/>
          <w:bCs/>
          <w:color w:val="000000"/>
          <w:spacing w:val="-1"/>
          <w:sz w:val="28"/>
          <w:szCs w:val="28"/>
        </w:rPr>
        <w:t>201</w:t>
      </w:r>
      <w:r w:rsidR="00C63339">
        <w:rPr>
          <w:rFonts w:eastAsia="Times New Roman"/>
          <w:b/>
          <w:bCs/>
          <w:color w:val="000000"/>
          <w:spacing w:val="-1"/>
          <w:sz w:val="28"/>
          <w:szCs w:val="28"/>
          <w:lang w:val="en-US"/>
        </w:rPr>
        <w:t>8</w:t>
      </w:r>
      <w:r w:rsidR="00C63339">
        <w:rPr>
          <w:rFonts w:eastAsia="Times New Roman"/>
          <w:b/>
          <w:bCs/>
          <w:color w:val="000000"/>
          <w:spacing w:val="-1"/>
          <w:sz w:val="28"/>
          <w:szCs w:val="28"/>
        </w:rPr>
        <w:t>-201</w:t>
      </w:r>
      <w:r w:rsidR="00C63339">
        <w:rPr>
          <w:rFonts w:eastAsia="Times New Roman"/>
          <w:b/>
          <w:bCs/>
          <w:color w:val="000000"/>
          <w:spacing w:val="-1"/>
          <w:sz w:val="28"/>
          <w:szCs w:val="28"/>
          <w:lang w:val="en-US"/>
        </w:rPr>
        <w:t>9</w:t>
      </w:r>
      <w:r w:rsidR="00D13043">
        <w:rPr>
          <w:rFonts w:eastAsia="Times New Roman"/>
          <w:b/>
          <w:bCs/>
          <w:color w:val="000000"/>
          <w:spacing w:val="-1"/>
          <w:sz w:val="28"/>
          <w:szCs w:val="28"/>
        </w:rPr>
        <w:t xml:space="preserve"> </w:t>
      </w:r>
      <w:r w:rsidR="00A96D53">
        <w:rPr>
          <w:rFonts w:eastAsia="Times New Roman"/>
          <w:b/>
          <w:bCs/>
          <w:color w:val="000000"/>
          <w:spacing w:val="-1"/>
          <w:sz w:val="28"/>
          <w:szCs w:val="28"/>
        </w:rPr>
        <w:t xml:space="preserve">учебный </w:t>
      </w:r>
      <w:r>
        <w:rPr>
          <w:rFonts w:eastAsia="Times New Roman"/>
          <w:b/>
          <w:bCs/>
          <w:color w:val="000000"/>
          <w:spacing w:val="-1"/>
          <w:sz w:val="28"/>
          <w:szCs w:val="28"/>
        </w:rPr>
        <w:t>год</w:t>
      </w:r>
      <w:r w:rsidR="004C4108">
        <w:rPr>
          <w:rFonts w:eastAsia="Times New Roman"/>
          <w:b/>
          <w:bCs/>
          <w:color w:val="000000"/>
          <w:spacing w:val="-1"/>
          <w:sz w:val="28"/>
          <w:szCs w:val="28"/>
        </w:rPr>
        <w:t>.</w:t>
      </w:r>
    </w:p>
    <w:p w:rsidR="001E3697" w:rsidRDefault="001E3697" w:rsidP="00FF4E5D">
      <w:pPr>
        <w:jc w:val="center"/>
        <w:rPr>
          <w:sz w:val="24"/>
          <w:szCs w:val="24"/>
        </w:rPr>
      </w:pPr>
    </w:p>
    <w:p w:rsidR="00F01AAC" w:rsidRDefault="00F01AAC" w:rsidP="00FF4E5D">
      <w:pPr>
        <w:jc w:val="center"/>
        <w:rPr>
          <w:sz w:val="24"/>
          <w:szCs w:val="24"/>
        </w:rPr>
      </w:pPr>
    </w:p>
    <w:p w:rsidR="00F01AAC" w:rsidRDefault="00F01AAC"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1E3697" w:rsidRPr="001E3697" w:rsidRDefault="001E3697" w:rsidP="001E3697">
      <w:pPr>
        <w:widowControl/>
        <w:suppressAutoHyphens w:val="0"/>
        <w:spacing w:after="200" w:line="276" w:lineRule="auto"/>
        <w:jc w:val="center"/>
        <w:rPr>
          <w:rFonts w:eastAsia="Calibri"/>
          <w:b/>
          <w:bCs/>
          <w:kern w:val="0"/>
          <w:sz w:val="28"/>
          <w:szCs w:val="28"/>
          <w:lang w:eastAsia="en-US" w:bidi="ar-SA"/>
        </w:rPr>
      </w:pPr>
      <w:r w:rsidRPr="001E3697">
        <w:rPr>
          <w:rFonts w:eastAsia="Calibri"/>
          <w:b/>
          <w:bCs/>
          <w:kern w:val="0"/>
          <w:sz w:val="28"/>
          <w:szCs w:val="28"/>
          <w:lang w:eastAsia="en-US" w:bidi="ar-SA"/>
        </w:rPr>
        <w:lastRenderedPageBreak/>
        <w:t>Аналитическая часть</w:t>
      </w:r>
    </w:p>
    <w:p w:rsidR="001E3697" w:rsidRPr="0065655B" w:rsidRDefault="001E3697" w:rsidP="0065655B">
      <w:pPr>
        <w:pStyle w:val="a5"/>
        <w:widowControl/>
        <w:numPr>
          <w:ilvl w:val="0"/>
          <w:numId w:val="10"/>
        </w:numPr>
        <w:suppressAutoHyphens w:val="0"/>
        <w:spacing w:after="200" w:line="276" w:lineRule="auto"/>
        <w:jc w:val="center"/>
        <w:rPr>
          <w:rFonts w:eastAsia="Calibri"/>
          <w:b/>
          <w:bCs/>
          <w:kern w:val="0"/>
          <w:sz w:val="28"/>
          <w:szCs w:val="28"/>
          <w:lang w:eastAsia="en-US" w:bidi="ar-SA"/>
        </w:rPr>
      </w:pPr>
      <w:r w:rsidRPr="0065655B">
        <w:rPr>
          <w:rFonts w:eastAsia="Calibri"/>
          <w:b/>
          <w:bCs/>
          <w:kern w:val="0"/>
          <w:sz w:val="28"/>
          <w:szCs w:val="28"/>
          <w:lang w:eastAsia="en-US" w:bidi="ar-SA"/>
        </w:rPr>
        <w:t>Общие сведения об образовательной организации</w:t>
      </w:r>
    </w:p>
    <w:tbl>
      <w:tblPr>
        <w:tblStyle w:val="a6"/>
        <w:tblW w:w="0" w:type="auto"/>
        <w:tblLook w:val="04A0"/>
      </w:tblPr>
      <w:tblGrid>
        <w:gridCol w:w="4219"/>
        <w:gridCol w:w="5635"/>
      </w:tblGrid>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Наименование образовательной организации</w:t>
            </w:r>
          </w:p>
        </w:tc>
        <w:tc>
          <w:tcPr>
            <w:tcW w:w="5635" w:type="dxa"/>
            <w:vAlign w:val="center"/>
          </w:tcPr>
          <w:p w:rsidR="003C6145" w:rsidRPr="003C6145" w:rsidRDefault="003C6145" w:rsidP="003C6145">
            <w:pPr>
              <w:spacing w:line="276" w:lineRule="auto"/>
              <w:jc w:val="center"/>
              <w:rPr>
                <w:rFonts w:eastAsia="Times New Roman"/>
                <w:bCs/>
                <w:color w:val="000000"/>
                <w:sz w:val="28"/>
                <w:szCs w:val="28"/>
              </w:rPr>
            </w:pPr>
            <w:r w:rsidRPr="003C6145">
              <w:rPr>
                <w:rFonts w:eastAsia="Times New Roman"/>
                <w:bCs/>
                <w:color w:val="000000"/>
                <w:sz w:val="28"/>
                <w:szCs w:val="28"/>
              </w:rPr>
              <w:t xml:space="preserve">Муниципального казенного дошкольного образовательного учреждения Урминский детский сад «Радость» </w:t>
            </w:r>
          </w:p>
          <w:p w:rsidR="001E3697" w:rsidRPr="001E3697" w:rsidRDefault="003C6145" w:rsidP="003C6145">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 </w:t>
            </w:r>
            <w:proofErr w:type="gramStart"/>
            <w:r w:rsidR="001A68EC">
              <w:rPr>
                <w:rFonts w:eastAsiaTheme="minorHAnsi"/>
                <w:kern w:val="0"/>
                <w:sz w:val="28"/>
                <w:szCs w:val="28"/>
                <w:lang w:eastAsia="en-US" w:bidi="ar-SA"/>
              </w:rPr>
              <w:t>(М</w:t>
            </w:r>
            <w:r w:rsidR="0093034D">
              <w:rPr>
                <w:rFonts w:eastAsiaTheme="minorHAnsi"/>
                <w:kern w:val="0"/>
                <w:sz w:val="28"/>
                <w:szCs w:val="28"/>
                <w:lang w:eastAsia="en-US" w:bidi="ar-SA"/>
              </w:rPr>
              <w:t>К</w:t>
            </w:r>
            <w:r w:rsidR="001A68EC">
              <w:rPr>
                <w:rFonts w:eastAsiaTheme="minorHAnsi"/>
                <w:kern w:val="0"/>
                <w:sz w:val="28"/>
                <w:szCs w:val="28"/>
                <w:lang w:eastAsia="en-US" w:bidi="ar-SA"/>
              </w:rPr>
              <w:t xml:space="preserve">ДОУ </w:t>
            </w:r>
            <w:r w:rsidR="001360B4">
              <w:rPr>
                <w:rFonts w:eastAsiaTheme="minorHAnsi"/>
                <w:kern w:val="0"/>
                <w:sz w:val="28"/>
                <w:szCs w:val="28"/>
                <w:lang w:eastAsia="en-US" w:bidi="ar-SA"/>
              </w:rPr>
              <w:t xml:space="preserve"> </w:t>
            </w:r>
            <w:r>
              <w:rPr>
                <w:rFonts w:eastAsiaTheme="minorHAnsi"/>
                <w:kern w:val="0"/>
                <w:sz w:val="28"/>
                <w:szCs w:val="28"/>
                <w:lang w:eastAsia="en-US" w:bidi="ar-SA"/>
              </w:rPr>
              <w:t xml:space="preserve">Урминский </w:t>
            </w:r>
            <w:r w:rsidR="001360B4">
              <w:rPr>
                <w:rFonts w:eastAsiaTheme="minorHAnsi"/>
                <w:kern w:val="0"/>
                <w:sz w:val="28"/>
                <w:szCs w:val="28"/>
                <w:lang w:eastAsia="en-US" w:bidi="ar-SA"/>
              </w:rPr>
              <w:t>детский сад</w:t>
            </w:r>
            <w:r w:rsidR="00006315">
              <w:rPr>
                <w:rFonts w:eastAsiaTheme="minorHAnsi"/>
                <w:kern w:val="0"/>
                <w:sz w:val="28"/>
                <w:szCs w:val="28"/>
                <w:lang w:eastAsia="en-US" w:bidi="ar-SA"/>
              </w:rPr>
              <w:t xml:space="preserve"> </w:t>
            </w:r>
            <w:r>
              <w:rPr>
                <w:rFonts w:eastAsiaTheme="minorHAnsi"/>
                <w:kern w:val="0"/>
                <w:sz w:val="28"/>
                <w:szCs w:val="28"/>
                <w:lang w:eastAsia="en-US" w:bidi="ar-SA"/>
              </w:rPr>
              <w:t>«Радость»</w:t>
            </w:r>
            <w:proofErr w:type="gramEnd"/>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Руководитель</w:t>
            </w:r>
          </w:p>
        </w:tc>
        <w:tc>
          <w:tcPr>
            <w:tcW w:w="5635" w:type="dxa"/>
            <w:vAlign w:val="center"/>
          </w:tcPr>
          <w:p w:rsidR="001E3697" w:rsidRPr="001E3697" w:rsidRDefault="003C6145" w:rsidP="001E3697">
            <w:pPr>
              <w:widowControl/>
              <w:suppressAutoHyphens w:val="0"/>
              <w:spacing w:line="240" w:lineRule="auto"/>
              <w:contextualSpacing/>
              <w:rPr>
                <w:rFonts w:eastAsiaTheme="minorHAnsi"/>
                <w:kern w:val="0"/>
                <w:sz w:val="28"/>
                <w:szCs w:val="28"/>
                <w:lang w:eastAsia="en-US" w:bidi="ar-SA"/>
              </w:rPr>
            </w:pPr>
            <w:proofErr w:type="spellStart"/>
            <w:r>
              <w:rPr>
                <w:rFonts w:eastAsiaTheme="minorHAnsi"/>
                <w:kern w:val="0"/>
                <w:sz w:val="28"/>
                <w:szCs w:val="28"/>
                <w:lang w:eastAsia="en-US" w:bidi="ar-SA"/>
              </w:rPr>
              <w:t>Газилаева</w:t>
            </w:r>
            <w:proofErr w:type="spellEnd"/>
            <w:r>
              <w:rPr>
                <w:rFonts w:eastAsiaTheme="minorHAnsi"/>
                <w:kern w:val="0"/>
                <w:sz w:val="28"/>
                <w:szCs w:val="28"/>
                <w:lang w:eastAsia="en-US" w:bidi="ar-SA"/>
              </w:rPr>
              <w:t xml:space="preserve"> </w:t>
            </w:r>
            <w:proofErr w:type="spellStart"/>
            <w:r>
              <w:rPr>
                <w:rFonts w:eastAsiaTheme="minorHAnsi"/>
                <w:kern w:val="0"/>
                <w:sz w:val="28"/>
                <w:szCs w:val="28"/>
                <w:lang w:eastAsia="en-US" w:bidi="ar-SA"/>
              </w:rPr>
              <w:t>Хадижат</w:t>
            </w:r>
            <w:proofErr w:type="spellEnd"/>
            <w:r w:rsidR="00006315">
              <w:rPr>
                <w:rFonts w:eastAsiaTheme="minorHAnsi"/>
                <w:kern w:val="0"/>
                <w:sz w:val="28"/>
                <w:szCs w:val="28"/>
                <w:lang w:eastAsia="en-US" w:bidi="ar-SA"/>
              </w:rPr>
              <w:t xml:space="preserve">  </w:t>
            </w:r>
            <w:proofErr w:type="spellStart"/>
            <w:r w:rsidR="001360B4">
              <w:rPr>
                <w:rFonts w:eastAsiaTheme="minorHAnsi"/>
                <w:kern w:val="0"/>
                <w:sz w:val="28"/>
                <w:szCs w:val="28"/>
                <w:lang w:eastAsia="en-US" w:bidi="ar-SA"/>
              </w:rPr>
              <w:t>Ахмедовна</w:t>
            </w:r>
            <w:proofErr w:type="spellEnd"/>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организации</w:t>
            </w:r>
          </w:p>
        </w:tc>
        <w:tc>
          <w:tcPr>
            <w:tcW w:w="5635" w:type="dxa"/>
            <w:vAlign w:val="center"/>
          </w:tcPr>
          <w:p w:rsidR="001E3697" w:rsidRPr="001E3697" w:rsidRDefault="001E3697" w:rsidP="003C6145">
            <w:pPr>
              <w:widowControl/>
              <w:suppressAutoHyphens w:val="0"/>
              <w:spacing w:after="120" w:line="240" w:lineRule="auto"/>
              <w:ind w:right="240"/>
              <w:rPr>
                <w:rFonts w:eastAsiaTheme="minorHAnsi"/>
                <w:kern w:val="0"/>
                <w:sz w:val="28"/>
                <w:szCs w:val="28"/>
                <w:lang w:eastAsia="en-US" w:bidi="ar-SA"/>
              </w:rPr>
            </w:pPr>
            <w:r w:rsidRPr="001E3697">
              <w:rPr>
                <w:rFonts w:eastAsiaTheme="minorHAnsi"/>
                <w:kern w:val="0"/>
                <w:sz w:val="28"/>
                <w:szCs w:val="28"/>
                <w:lang w:eastAsia="en-US" w:bidi="ar-SA"/>
              </w:rPr>
              <w:t>3</w:t>
            </w:r>
            <w:r w:rsidR="003C6145">
              <w:rPr>
                <w:rFonts w:eastAsiaTheme="minorHAnsi"/>
                <w:kern w:val="0"/>
                <w:sz w:val="28"/>
                <w:szCs w:val="28"/>
                <w:lang w:eastAsia="en-US" w:bidi="ar-SA"/>
              </w:rPr>
              <w:t>68322</w:t>
            </w:r>
            <w:r w:rsidRPr="001E3697">
              <w:rPr>
                <w:rFonts w:eastAsiaTheme="minorHAnsi"/>
                <w:kern w:val="0"/>
                <w:sz w:val="28"/>
                <w:szCs w:val="28"/>
                <w:lang w:eastAsia="en-US" w:bidi="ar-SA"/>
              </w:rPr>
              <w:t xml:space="preserve">, </w:t>
            </w:r>
            <w:r w:rsidR="0093034D">
              <w:rPr>
                <w:rFonts w:eastAsiaTheme="minorHAnsi"/>
                <w:kern w:val="0"/>
                <w:sz w:val="28"/>
                <w:szCs w:val="28"/>
                <w:lang w:eastAsia="en-US" w:bidi="ar-SA"/>
              </w:rPr>
              <w:t>Республика Дагестан</w:t>
            </w:r>
            <w:r w:rsidRPr="001E3697">
              <w:rPr>
                <w:rFonts w:eastAsiaTheme="minorHAnsi"/>
                <w:kern w:val="0"/>
                <w:sz w:val="28"/>
                <w:szCs w:val="28"/>
                <w:lang w:eastAsia="en-US" w:bidi="ar-SA"/>
              </w:rPr>
              <w:t xml:space="preserve">, </w:t>
            </w:r>
            <w:r w:rsidR="0093034D">
              <w:rPr>
                <w:rFonts w:eastAsiaTheme="minorHAnsi"/>
                <w:kern w:val="0"/>
                <w:sz w:val="28"/>
                <w:szCs w:val="28"/>
                <w:lang w:eastAsia="en-US" w:bidi="ar-SA"/>
              </w:rPr>
              <w:t>Левашинский</w:t>
            </w:r>
            <w:r w:rsidRPr="001E3697">
              <w:rPr>
                <w:rFonts w:eastAsiaTheme="minorHAnsi"/>
                <w:kern w:val="0"/>
                <w:sz w:val="28"/>
                <w:szCs w:val="28"/>
                <w:lang w:eastAsia="en-US" w:bidi="ar-SA"/>
              </w:rPr>
              <w:t xml:space="preserve"> район, </w:t>
            </w:r>
            <w:proofErr w:type="spellStart"/>
            <w:r w:rsidR="0093034D">
              <w:rPr>
                <w:rFonts w:eastAsiaTheme="minorHAnsi"/>
                <w:kern w:val="0"/>
                <w:sz w:val="28"/>
                <w:szCs w:val="28"/>
                <w:lang w:eastAsia="en-US" w:bidi="ar-SA"/>
              </w:rPr>
              <w:t>с</w:t>
            </w:r>
            <w:proofErr w:type="gramStart"/>
            <w:r w:rsidR="0093034D">
              <w:rPr>
                <w:rFonts w:eastAsiaTheme="minorHAnsi"/>
                <w:kern w:val="0"/>
                <w:sz w:val="28"/>
                <w:szCs w:val="28"/>
                <w:lang w:eastAsia="en-US" w:bidi="ar-SA"/>
              </w:rPr>
              <w:t>.</w:t>
            </w:r>
            <w:r w:rsidR="003C6145">
              <w:rPr>
                <w:rFonts w:eastAsiaTheme="minorHAnsi"/>
                <w:kern w:val="0"/>
                <w:sz w:val="28"/>
                <w:szCs w:val="28"/>
                <w:lang w:eastAsia="en-US" w:bidi="ar-SA"/>
              </w:rPr>
              <w:t>У</w:t>
            </w:r>
            <w:proofErr w:type="gramEnd"/>
            <w:r w:rsidR="003C6145">
              <w:rPr>
                <w:rFonts w:eastAsiaTheme="minorHAnsi"/>
                <w:kern w:val="0"/>
                <w:sz w:val="28"/>
                <w:szCs w:val="28"/>
                <w:lang w:eastAsia="en-US" w:bidi="ar-SA"/>
              </w:rPr>
              <w:t>рма</w:t>
            </w:r>
            <w:proofErr w:type="spellEnd"/>
            <w:r w:rsidR="003C6145">
              <w:rPr>
                <w:rFonts w:eastAsiaTheme="minorHAnsi"/>
                <w:kern w:val="0"/>
                <w:sz w:val="28"/>
                <w:szCs w:val="28"/>
                <w:lang w:eastAsia="en-US" w:bidi="ar-SA"/>
              </w:rPr>
              <w:t xml:space="preserve"> </w:t>
            </w:r>
            <w:r w:rsidR="00006315">
              <w:rPr>
                <w:rFonts w:eastAsiaTheme="minorHAnsi"/>
                <w:kern w:val="0"/>
                <w:sz w:val="28"/>
                <w:szCs w:val="28"/>
                <w:lang w:eastAsia="en-US" w:bidi="ar-SA"/>
              </w:rPr>
              <w:t xml:space="preserve"> </w:t>
            </w:r>
            <w:proofErr w:type="spellStart"/>
            <w:r w:rsidR="00006315">
              <w:rPr>
                <w:rFonts w:eastAsiaTheme="minorHAnsi"/>
                <w:kern w:val="0"/>
                <w:sz w:val="28"/>
                <w:szCs w:val="28"/>
                <w:lang w:eastAsia="en-US" w:bidi="ar-SA"/>
              </w:rPr>
              <w:t>ул</w:t>
            </w:r>
            <w:proofErr w:type="spellEnd"/>
            <w:r w:rsidR="00006315">
              <w:rPr>
                <w:rFonts w:eastAsiaTheme="minorHAnsi"/>
                <w:kern w:val="0"/>
                <w:sz w:val="28"/>
                <w:szCs w:val="28"/>
                <w:lang w:eastAsia="en-US" w:bidi="ar-SA"/>
              </w:rPr>
              <w:t xml:space="preserve"> </w:t>
            </w:r>
            <w:proofErr w:type="spellStart"/>
            <w:r w:rsidR="003C6145">
              <w:rPr>
                <w:rFonts w:eastAsiaTheme="minorHAnsi"/>
                <w:kern w:val="0"/>
                <w:sz w:val="28"/>
                <w:szCs w:val="28"/>
                <w:lang w:eastAsia="en-US" w:bidi="ar-SA"/>
              </w:rPr>
              <w:t>Далгата</w:t>
            </w:r>
            <w:proofErr w:type="spellEnd"/>
            <w:r w:rsidR="003C6145">
              <w:rPr>
                <w:rFonts w:eastAsiaTheme="minorHAnsi"/>
                <w:kern w:val="0"/>
                <w:sz w:val="28"/>
                <w:szCs w:val="28"/>
                <w:lang w:eastAsia="en-US" w:bidi="ar-SA"/>
              </w:rPr>
              <w:t xml:space="preserve"> </w:t>
            </w:r>
            <w:proofErr w:type="spellStart"/>
            <w:r w:rsidR="003C6145">
              <w:rPr>
                <w:rFonts w:eastAsiaTheme="minorHAnsi"/>
                <w:kern w:val="0"/>
                <w:sz w:val="28"/>
                <w:szCs w:val="28"/>
                <w:lang w:eastAsia="en-US" w:bidi="ar-SA"/>
              </w:rPr>
              <w:t>Далгатова</w:t>
            </w:r>
            <w:proofErr w:type="spellEnd"/>
            <w:r w:rsidR="003C6145">
              <w:rPr>
                <w:rFonts w:eastAsiaTheme="minorHAnsi"/>
                <w:kern w:val="0"/>
                <w:sz w:val="28"/>
                <w:szCs w:val="28"/>
                <w:lang w:eastAsia="en-US" w:bidi="ar-SA"/>
              </w:rPr>
              <w:t xml:space="preserve"> д.22</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Телефон, факс</w:t>
            </w:r>
          </w:p>
        </w:tc>
        <w:tc>
          <w:tcPr>
            <w:tcW w:w="5635" w:type="dxa"/>
            <w:vAlign w:val="center"/>
          </w:tcPr>
          <w:p w:rsidR="001E3697" w:rsidRPr="001E3697" w:rsidRDefault="007369E0" w:rsidP="003C6145">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8 (</w:t>
            </w:r>
            <w:r w:rsidR="0093034D">
              <w:rPr>
                <w:rFonts w:eastAsiaTheme="minorHAnsi"/>
                <w:kern w:val="0"/>
                <w:sz w:val="28"/>
                <w:szCs w:val="28"/>
                <w:lang w:eastAsia="en-US" w:bidi="ar-SA"/>
              </w:rPr>
              <w:t>92</w:t>
            </w:r>
            <w:r w:rsidR="00006315">
              <w:rPr>
                <w:rFonts w:eastAsiaTheme="minorHAnsi"/>
                <w:kern w:val="0"/>
                <w:sz w:val="28"/>
                <w:szCs w:val="28"/>
                <w:lang w:eastAsia="en-US" w:bidi="ar-SA"/>
              </w:rPr>
              <w:t>8)</w:t>
            </w:r>
            <w:r w:rsidR="003C6145">
              <w:rPr>
                <w:rFonts w:eastAsiaTheme="minorHAnsi"/>
                <w:kern w:val="0"/>
                <w:sz w:val="28"/>
                <w:szCs w:val="28"/>
                <w:lang w:eastAsia="en-US" w:bidi="ar-SA"/>
              </w:rPr>
              <w:t>6846555</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электронной почты</w:t>
            </w:r>
          </w:p>
        </w:tc>
        <w:tc>
          <w:tcPr>
            <w:tcW w:w="5635" w:type="dxa"/>
            <w:vAlign w:val="center"/>
          </w:tcPr>
          <w:p w:rsidR="001E3697" w:rsidRPr="0093034D" w:rsidRDefault="003C6145" w:rsidP="0093034D">
            <w:pPr>
              <w:spacing w:line="330" w:lineRule="atLeast"/>
              <w:rPr>
                <w:sz w:val="28"/>
                <w:szCs w:val="28"/>
              </w:rPr>
            </w:pPr>
            <w:r>
              <w:rPr>
                <w:rFonts w:ascii="Arial" w:hAnsi="Arial" w:cs="Arial"/>
                <w:color w:val="666666"/>
                <w:shd w:val="clear" w:color="auto" w:fill="F7F7F7"/>
              </w:rPr>
              <w:t>urma-sad@mail.ru</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Учредитель</w:t>
            </w:r>
          </w:p>
        </w:tc>
        <w:tc>
          <w:tcPr>
            <w:tcW w:w="5635" w:type="dxa"/>
            <w:vAlign w:val="center"/>
          </w:tcPr>
          <w:p w:rsidR="001E3697" w:rsidRPr="001E3697" w:rsidRDefault="001360B4"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Администрация </w:t>
            </w:r>
            <w:r w:rsidR="00006315">
              <w:rPr>
                <w:rFonts w:eastAsiaTheme="minorHAnsi"/>
                <w:kern w:val="0"/>
                <w:sz w:val="28"/>
                <w:szCs w:val="28"/>
                <w:lang w:eastAsia="en-US" w:bidi="ar-SA"/>
              </w:rPr>
              <w:t xml:space="preserve"> </w:t>
            </w:r>
            <w:r>
              <w:rPr>
                <w:rFonts w:eastAsiaTheme="minorHAnsi"/>
                <w:kern w:val="0"/>
                <w:sz w:val="28"/>
                <w:szCs w:val="28"/>
                <w:lang w:eastAsia="en-US" w:bidi="ar-SA"/>
              </w:rPr>
              <w:t>МР</w:t>
            </w:r>
            <w:r w:rsidR="00006315">
              <w:rPr>
                <w:rFonts w:eastAsiaTheme="minorHAnsi"/>
                <w:kern w:val="0"/>
                <w:sz w:val="28"/>
                <w:szCs w:val="28"/>
                <w:lang w:eastAsia="en-US" w:bidi="ar-SA"/>
              </w:rPr>
              <w:t xml:space="preserve"> </w:t>
            </w:r>
            <w:r w:rsidR="001E3697" w:rsidRPr="001E3697">
              <w:rPr>
                <w:rFonts w:eastAsiaTheme="minorHAnsi"/>
                <w:kern w:val="0"/>
                <w:sz w:val="28"/>
                <w:szCs w:val="28"/>
                <w:lang w:eastAsia="en-US" w:bidi="ar-SA"/>
              </w:rPr>
              <w:t>«</w:t>
            </w:r>
            <w:r w:rsidR="0093034D">
              <w:rPr>
                <w:rFonts w:eastAsiaTheme="minorHAnsi"/>
                <w:kern w:val="0"/>
                <w:sz w:val="28"/>
                <w:szCs w:val="28"/>
                <w:lang w:eastAsia="en-US" w:bidi="ar-SA"/>
              </w:rPr>
              <w:t>Левашинский</w:t>
            </w:r>
            <w:r w:rsidR="00006315">
              <w:rPr>
                <w:rFonts w:eastAsiaTheme="minorHAnsi"/>
                <w:kern w:val="0"/>
                <w:sz w:val="28"/>
                <w:szCs w:val="28"/>
                <w:lang w:eastAsia="en-US" w:bidi="ar-SA"/>
              </w:rPr>
              <w:t xml:space="preserve"> район»</w:t>
            </w:r>
            <w:r w:rsidR="001E3697" w:rsidRPr="001E3697">
              <w:rPr>
                <w:rFonts w:eastAsiaTheme="minorHAnsi"/>
                <w:kern w:val="0"/>
                <w:sz w:val="28"/>
                <w:szCs w:val="28"/>
                <w:lang w:eastAsia="en-US" w:bidi="ar-SA"/>
              </w:rPr>
              <w:t xml:space="preserve">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Дата создания</w:t>
            </w:r>
          </w:p>
        </w:tc>
        <w:tc>
          <w:tcPr>
            <w:tcW w:w="5635" w:type="dxa"/>
            <w:vAlign w:val="center"/>
          </w:tcPr>
          <w:p w:rsidR="001E3697" w:rsidRPr="001E3697" w:rsidRDefault="00006315" w:rsidP="003C6145">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 </w:t>
            </w:r>
            <w:r w:rsidR="003C6145">
              <w:rPr>
                <w:rFonts w:eastAsiaTheme="minorHAnsi"/>
                <w:kern w:val="0"/>
                <w:sz w:val="28"/>
                <w:szCs w:val="28"/>
                <w:lang w:eastAsia="en-US" w:bidi="ar-SA"/>
              </w:rPr>
              <w:t>2014год</w:t>
            </w:r>
            <w:r>
              <w:rPr>
                <w:rFonts w:eastAsiaTheme="minorHAnsi"/>
                <w:kern w:val="0"/>
                <w:sz w:val="28"/>
                <w:szCs w:val="28"/>
                <w:lang w:eastAsia="en-US" w:bidi="ar-SA"/>
              </w:rPr>
              <w:t xml:space="preserve">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Лицензия</w:t>
            </w:r>
          </w:p>
        </w:tc>
        <w:tc>
          <w:tcPr>
            <w:tcW w:w="5635" w:type="dxa"/>
            <w:vAlign w:val="center"/>
          </w:tcPr>
          <w:p w:rsidR="00595717" w:rsidRDefault="00595717" w:rsidP="00595717">
            <w:pPr>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 </w:t>
            </w:r>
            <w:r w:rsidR="003C6145">
              <w:rPr>
                <w:rFonts w:eastAsia="Times New Roman"/>
                <w:kern w:val="0"/>
                <w:sz w:val="28"/>
                <w:szCs w:val="28"/>
                <w:lang w:eastAsia="ar-SA" w:bidi="ar-SA"/>
              </w:rPr>
              <w:t>7284</w:t>
            </w:r>
            <w:r w:rsidRPr="007369E0">
              <w:rPr>
                <w:rFonts w:eastAsia="Times New Roman"/>
                <w:kern w:val="0"/>
                <w:sz w:val="28"/>
                <w:szCs w:val="28"/>
                <w:lang w:eastAsia="ar-SA" w:bidi="ar-SA"/>
              </w:rPr>
              <w:t xml:space="preserve"> от 2</w:t>
            </w:r>
            <w:r w:rsidR="003C6145">
              <w:rPr>
                <w:rFonts w:eastAsia="Times New Roman"/>
                <w:kern w:val="0"/>
                <w:sz w:val="28"/>
                <w:szCs w:val="28"/>
                <w:lang w:eastAsia="ar-SA" w:bidi="ar-SA"/>
              </w:rPr>
              <w:t>8.03</w:t>
            </w:r>
            <w:r>
              <w:rPr>
                <w:rFonts w:eastAsia="Times New Roman"/>
                <w:kern w:val="0"/>
                <w:sz w:val="28"/>
                <w:szCs w:val="28"/>
                <w:lang w:eastAsia="ar-SA" w:bidi="ar-SA"/>
              </w:rPr>
              <w:t>.</w:t>
            </w:r>
            <w:r w:rsidRPr="007369E0">
              <w:rPr>
                <w:rFonts w:eastAsia="Times New Roman"/>
                <w:kern w:val="0"/>
                <w:sz w:val="28"/>
                <w:szCs w:val="28"/>
                <w:lang w:eastAsia="ar-SA" w:bidi="ar-SA"/>
              </w:rPr>
              <w:t>201</w:t>
            </w:r>
            <w:r>
              <w:rPr>
                <w:rFonts w:eastAsia="Times New Roman"/>
                <w:kern w:val="0"/>
                <w:sz w:val="28"/>
                <w:szCs w:val="28"/>
                <w:lang w:eastAsia="ar-SA" w:bidi="ar-SA"/>
              </w:rPr>
              <w:t>4г.,</w:t>
            </w:r>
            <w:r>
              <w:rPr>
                <w:rFonts w:eastAsia="Times New Roman"/>
                <w:color w:val="FF0000"/>
                <w:kern w:val="0"/>
                <w:sz w:val="28"/>
                <w:szCs w:val="28"/>
                <w:lang w:eastAsia="ar-SA" w:bidi="ar-SA"/>
              </w:rPr>
              <w:t xml:space="preserve"> </w:t>
            </w:r>
            <w:r w:rsidR="007369E0">
              <w:rPr>
                <w:rFonts w:eastAsia="Times New Roman"/>
                <w:kern w:val="0"/>
                <w:sz w:val="28"/>
                <w:szCs w:val="28"/>
                <w:lang w:eastAsia="ar-SA" w:bidi="ar-SA"/>
              </w:rPr>
              <w:t>выдана</w:t>
            </w:r>
            <w:r>
              <w:rPr>
                <w:rFonts w:eastAsia="Times New Roman"/>
                <w:kern w:val="0"/>
                <w:sz w:val="28"/>
                <w:szCs w:val="28"/>
                <w:lang w:eastAsia="ar-SA" w:bidi="ar-SA"/>
              </w:rPr>
              <w:t xml:space="preserve"> </w:t>
            </w:r>
            <w:r w:rsidR="00A66BCB">
              <w:rPr>
                <w:rFonts w:eastAsia="Times New Roman"/>
                <w:kern w:val="0"/>
                <w:sz w:val="28"/>
                <w:szCs w:val="28"/>
                <w:lang w:eastAsia="ar-SA" w:bidi="ar-SA"/>
              </w:rPr>
              <w:t>министерством образования и науки Республики Дагестан</w:t>
            </w:r>
            <w:r w:rsidR="007369E0" w:rsidRPr="007369E0">
              <w:rPr>
                <w:rFonts w:eastAsia="Times New Roman"/>
                <w:kern w:val="0"/>
                <w:sz w:val="28"/>
                <w:szCs w:val="28"/>
                <w:lang w:eastAsia="ar-SA" w:bidi="ar-SA"/>
              </w:rPr>
              <w:t>,</w:t>
            </w:r>
            <w:r>
              <w:rPr>
                <w:rFonts w:eastAsia="Times New Roman"/>
                <w:kern w:val="0"/>
                <w:sz w:val="28"/>
                <w:szCs w:val="28"/>
                <w:lang w:eastAsia="ar-SA" w:bidi="ar-SA"/>
              </w:rPr>
              <w:t xml:space="preserve"> серия 05Л01 </w:t>
            </w:r>
          </w:p>
          <w:p w:rsidR="001E3697" w:rsidRPr="001E3697" w:rsidRDefault="00595717" w:rsidP="00595717">
            <w:pPr>
              <w:autoSpaceDE w:val="0"/>
              <w:spacing w:line="240" w:lineRule="auto"/>
              <w:jc w:val="both"/>
              <w:rPr>
                <w:rFonts w:eastAsiaTheme="minorHAnsi"/>
                <w:kern w:val="0"/>
                <w:sz w:val="28"/>
                <w:szCs w:val="28"/>
                <w:lang w:eastAsia="en-US" w:bidi="ar-SA"/>
              </w:rPr>
            </w:pPr>
            <w:r>
              <w:rPr>
                <w:rFonts w:eastAsia="Times New Roman"/>
                <w:kern w:val="0"/>
                <w:sz w:val="28"/>
                <w:szCs w:val="28"/>
                <w:lang w:eastAsia="ar-SA" w:bidi="ar-SA"/>
              </w:rPr>
              <w:t xml:space="preserve">№ </w:t>
            </w:r>
            <w:r w:rsidR="003C6145">
              <w:rPr>
                <w:rFonts w:eastAsia="Times New Roman"/>
                <w:kern w:val="0"/>
                <w:sz w:val="28"/>
                <w:szCs w:val="28"/>
                <w:lang w:eastAsia="ar-SA" w:bidi="ar-SA"/>
              </w:rPr>
              <w:t>0001791</w:t>
            </w:r>
            <w:r w:rsidR="007369E0" w:rsidRPr="007369E0">
              <w:rPr>
                <w:rFonts w:eastAsia="Times New Roman"/>
                <w:kern w:val="0"/>
                <w:sz w:val="28"/>
                <w:szCs w:val="28"/>
                <w:lang w:eastAsia="ar-SA" w:bidi="ar-SA"/>
              </w:rPr>
              <w:t xml:space="preserve"> , срок действия – </w:t>
            </w:r>
            <w:r w:rsidR="001E3697" w:rsidRPr="001E3697">
              <w:rPr>
                <w:rFonts w:eastAsiaTheme="minorHAnsi"/>
                <w:kern w:val="0"/>
                <w:sz w:val="28"/>
                <w:szCs w:val="28"/>
                <w:lang w:eastAsia="en-US" w:bidi="ar-SA"/>
              </w:rPr>
              <w:t xml:space="preserve"> «бессрочно»</w:t>
            </w:r>
            <w:r w:rsidR="001A68EC">
              <w:rPr>
                <w:rFonts w:eastAsiaTheme="minorHAnsi"/>
                <w:kern w:val="0"/>
                <w:sz w:val="28"/>
                <w:szCs w:val="28"/>
                <w:lang w:eastAsia="en-US" w:bidi="ar-SA"/>
              </w:rPr>
              <w:t>.</w:t>
            </w:r>
          </w:p>
        </w:tc>
      </w:tr>
    </w:tbl>
    <w:p w:rsidR="00C36FE5" w:rsidRDefault="00C36FE5" w:rsidP="00F01AAC">
      <w:pPr>
        <w:widowControl/>
        <w:suppressAutoHyphens w:val="0"/>
        <w:spacing w:after="200" w:line="276" w:lineRule="auto"/>
      </w:pPr>
    </w:p>
    <w:p w:rsidR="00FE22BE" w:rsidRPr="00FE22BE" w:rsidRDefault="00F61820" w:rsidP="00512504">
      <w:pPr>
        <w:widowControl/>
        <w:spacing w:line="240" w:lineRule="auto"/>
        <w:jc w:val="both"/>
        <w:rPr>
          <w:rFonts w:eastAsia="Times New Roman"/>
          <w:kern w:val="0"/>
          <w:sz w:val="28"/>
          <w:szCs w:val="28"/>
          <w:lang w:eastAsia="ar-SA" w:bidi="ar-SA"/>
        </w:rPr>
      </w:pPr>
      <w:r w:rsidRPr="001E3697">
        <w:rPr>
          <w:rFonts w:eastAsiaTheme="minorHAnsi"/>
          <w:kern w:val="0"/>
          <w:sz w:val="28"/>
          <w:szCs w:val="28"/>
          <w:lang w:eastAsia="en-US" w:bidi="ar-SA"/>
        </w:rPr>
        <w:t xml:space="preserve">Муниципальное </w:t>
      </w:r>
      <w:r w:rsidR="00A66BCB">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Pr>
          <w:rFonts w:eastAsiaTheme="minorHAnsi"/>
          <w:kern w:val="0"/>
          <w:sz w:val="28"/>
          <w:szCs w:val="28"/>
          <w:lang w:eastAsia="en-US" w:bidi="ar-SA"/>
        </w:rPr>
        <w:t xml:space="preserve">ьное образовательное учреждение </w:t>
      </w:r>
      <w:r w:rsidR="003C6145">
        <w:rPr>
          <w:rFonts w:eastAsiaTheme="minorHAnsi"/>
          <w:kern w:val="0"/>
          <w:sz w:val="28"/>
          <w:szCs w:val="28"/>
          <w:lang w:eastAsia="en-US" w:bidi="ar-SA"/>
        </w:rPr>
        <w:t>Урминский детский сад «Радость»</w:t>
      </w:r>
      <w:r w:rsidR="00595717">
        <w:rPr>
          <w:rFonts w:eastAsiaTheme="minorHAnsi"/>
          <w:kern w:val="0"/>
          <w:sz w:val="28"/>
          <w:szCs w:val="28"/>
          <w:lang w:eastAsia="en-US" w:bidi="ar-SA"/>
        </w:rPr>
        <w:t xml:space="preserve"> </w:t>
      </w:r>
      <w:r w:rsidRPr="00F61820">
        <w:rPr>
          <w:rFonts w:eastAsia="Times New Roman"/>
          <w:color w:val="000000"/>
          <w:kern w:val="0"/>
          <w:sz w:val="28"/>
          <w:szCs w:val="28"/>
          <w:lang w:eastAsia="ar-SA" w:bidi="ar-SA"/>
        </w:rPr>
        <w:t>-</w:t>
      </w:r>
      <w:r w:rsidR="00595717">
        <w:rPr>
          <w:rFonts w:eastAsia="Times New Roman"/>
          <w:color w:val="000000"/>
          <w:kern w:val="0"/>
          <w:sz w:val="28"/>
          <w:szCs w:val="28"/>
          <w:lang w:eastAsia="ar-SA" w:bidi="ar-SA"/>
        </w:rPr>
        <w:t xml:space="preserve"> </w:t>
      </w:r>
      <w:r w:rsidR="003C6145">
        <w:rPr>
          <w:rFonts w:eastAsia="Times New Roman"/>
          <w:color w:val="000000"/>
          <w:kern w:val="0"/>
          <w:sz w:val="28"/>
          <w:szCs w:val="28"/>
          <w:lang w:eastAsia="ar-SA" w:bidi="ar-SA"/>
        </w:rPr>
        <w:t>каменное</w:t>
      </w:r>
      <w:r w:rsidRPr="00F61820">
        <w:rPr>
          <w:rFonts w:eastAsia="Times New Roman"/>
          <w:color w:val="000000"/>
          <w:kern w:val="0"/>
          <w:sz w:val="28"/>
          <w:szCs w:val="28"/>
          <w:lang w:eastAsia="ar-SA" w:bidi="ar-SA"/>
        </w:rPr>
        <w:t xml:space="preserve"> здани</w:t>
      </w:r>
      <w:r w:rsidR="003C6145">
        <w:rPr>
          <w:rFonts w:eastAsia="Times New Roman"/>
          <w:color w:val="000000"/>
          <w:kern w:val="0"/>
          <w:sz w:val="28"/>
          <w:szCs w:val="28"/>
          <w:lang w:eastAsia="ar-SA" w:bidi="ar-SA"/>
        </w:rPr>
        <w:t>е</w:t>
      </w:r>
      <w:r w:rsidR="00A66BCB">
        <w:rPr>
          <w:rFonts w:eastAsia="Times New Roman"/>
          <w:color w:val="000000"/>
          <w:kern w:val="0"/>
          <w:sz w:val="28"/>
          <w:szCs w:val="28"/>
          <w:lang w:eastAsia="ar-SA" w:bidi="ar-SA"/>
        </w:rPr>
        <w:t xml:space="preserve">. Территория ДОУ </w:t>
      </w:r>
      <w:r w:rsidR="00595717">
        <w:rPr>
          <w:rFonts w:eastAsia="Times New Roman"/>
          <w:color w:val="000000"/>
          <w:kern w:val="0"/>
          <w:sz w:val="28"/>
          <w:szCs w:val="28"/>
          <w:lang w:eastAsia="ar-SA" w:bidi="ar-SA"/>
        </w:rPr>
        <w:t xml:space="preserve"> огорожена, </w:t>
      </w:r>
      <w:r w:rsidR="00A66BCB">
        <w:rPr>
          <w:rFonts w:eastAsia="Times New Roman"/>
          <w:color w:val="000000"/>
          <w:kern w:val="0"/>
          <w:sz w:val="28"/>
          <w:szCs w:val="28"/>
          <w:lang w:eastAsia="ar-SA" w:bidi="ar-SA"/>
        </w:rPr>
        <w:t>озеленена</w:t>
      </w:r>
      <w:r w:rsidRPr="00F61820">
        <w:rPr>
          <w:rFonts w:eastAsia="Times New Roman"/>
          <w:color w:val="000000"/>
          <w:kern w:val="0"/>
          <w:sz w:val="28"/>
          <w:szCs w:val="28"/>
          <w:lang w:eastAsia="ar-SA" w:bidi="ar-SA"/>
        </w:rPr>
        <w:t>, имеется спортивная площадка, цветники</w:t>
      </w:r>
      <w:r w:rsidR="00595717">
        <w:rPr>
          <w:rFonts w:eastAsia="Times New Roman"/>
          <w:color w:val="000000"/>
          <w:kern w:val="0"/>
          <w:sz w:val="28"/>
          <w:szCs w:val="28"/>
          <w:lang w:eastAsia="ar-SA" w:bidi="ar-SA"/>
        </w:rPr>
        <w:t>.</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Цель деятельности д</w:t>
      </w:r>
      <w:r w:rsidR="00FE22BE" w:rsidRPr="00FE22BE">
        <w:rPr>
          <w:rFonts w:eastAsia="Times New Roman"/>
          <w:color w:val="000000"/>
          <w:kern w:val="0"/>
          <w:sz w:val="28"/>
          <w:szCs w:val="28"/>
          <w:lang w:eastAsia="ru-RU" w:bidi="ar-SA"/>
        </w:rPr>
        <w:t>етского сада – осуществление образовательной деятельности по реализации образовательных программ дошкольного образования.</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Предметом деятельности д</w:t>
      </w:r>
      <w:r w:rsidR="00FE22BE" w:rsidRPr="00FE22BE">
        <w:rPr>
          <w:rFonts w:eastAsia="Times New Roman"/>
          <w:color w:val="000000"/>
          <w:kern w:val="0"/>
          <w:sz w:val="28"/>
          <w:szCs w:val="28"/>
          <w:lang w:eastAsia="ru-RU" w:bidi="ar-SA"/>
        </w:rPr>
        <w:t>етского сада является формирование общей культуры, развитие физических, интеллектуальных, нравственных, эстетических и личностных качеств,  сохранение и укрепление здоровья воспитанников.</w:t>
      </w:r>
    </w:p>
    <w:p w:rsidR="001822F1" w:rsidRDefault="001822F1" w:rsidP="00512504">
      <w:pPr>
        <w:autoSpaceDE w:val="0"/>
        <w:spacing w:line="240" w:lineRule="auto"/>
        <w:jc w:val="both"/>
        <w:rPr>
          <w:rFonts w:eastAsia="Times New Roman"/>
          <w:kern w:val="0"/>
          <w:sz w:val="28"/>
          <w:szCs w:val="28"/>
          <w:lang w:eastAsia="ar-SA" w:bidi="ar-SA"/>
        </w:rPr>
      </w:pPr>
      <w:r w:rsidRPr="001822F1">
        <w:rPr>
          <w:rFonts w:eastAsia="Times New Roman"/>
          <w:bCs/>
          <w:kern w:val="0"/>
          <w:sz w:val="28"/>
          <w:szCs w:val="28"/>
          <w:lang w:eastAsia="ar-SA" w:bidi="ar-SA"/>
        </w:rPr>
        <w:t>Режим  работы</w:t>
      </w:r>
      <w:r w:rsidR="00512504">
        <w:rPr>
          <w:rFonts w:eastAsia="Times New Roman"/>
          <w:bCs/>
          <w:kern w:val="0"/>
          <w:sz w:val="28"/>
          <w:szCs w:val="28"/>
          <w:lang w:eastAsia="ar-SA" w:bidi="ar-SA"/>
        </w:rPr>
        <w:t xml:space="preserve"> д</w:t>
      </w:r>
      <w:r>
        <w:rPr>
          <w:rFonts w:eastAsia="Times New Roman"/>
          <w:bCs/>
          <w:kern w:val="0"/>
          <w:sz w:val="28"/>
          <w:szCs w:val="28"/>
          <w:lang w:eastAsia="ar-SA" w:bidi="ar-SA"/>
        </w:rPr>
        <w:t>етского сада</w:t>
      </w:r>
      <w:r w:rsidRPr="001822F1">
        <w:rPr>
          <w:rFonts w:eastAsia="Times New Roman"/>
          <w:bCs/>
          <w:kern w:val="0"/>
          <w:sz w:val="28"/>
          <w:szCs w:val="28"/>
          <w:lang w:eastAsia="ar-SA" w:bidi="ar-SA"/>
        </w:rPr>
        <w:t>:</w:t>
      </w:r>
    </w:p>
    <w:p w:rsidR="00156727" w:rsidRPr="001822F1" w:rsidRDefault="00974F6A" w:rsidP="00512504">
      <w:pPr>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 р</w:t>
      </w:r>
      <w:r w:rsidR="001822F1" w:rsidRPr="00FE22BE">
        <w:rPr>
          <w:rFonts w:eastAsia="Times New Roman"/>
          <w:color w:val="000000"/>
          <w:kern w:val="0"/>
          <w:sz w:val="28"/>
          <w:szCs w:val="28"/>
          <w:lang w:eastAsia="ru-RU" w:bidi="ar-SA"/>
        </w:rPr>
        <w:t>абочая неделя – пятидне</w:t>
      </w:r>
      <w:r w:rsidR="001822F1">
        <w:rPr>
          <w:rFonts w:eastAsia="Times New Roman"/>
          <w:color w:val="000000"/>
          <w:kern w:val="0"/>
          <w:sz w:val="28"/>
          <w:szCs w:val="28"/>
          <w:lang w:eastAsia="ru-RU" w:bidi="ar-SA"/>
        </w:rPr>
        <w:t>вная, с понедельника по пятницу</w:t>
      </w:r>
      <w:proofErr w:type="gramStart"/>
      <w:r w:rsidR="001822F1">
        <w:rPr>
          <w:rFonts w:eastAsia="Times New Roman"/>
          <w:color w:val="000000"/>
          <w:kern w:val="0"/>
          <w:sz w:val="28"/>
          <w:szCs w:val="28"/>
          <w:lang w:eastAsia="ru-RU" w:bidi="ar-SA"/>
        </w:rPr>
        <w:t>,</w:t>
      </w:r>
      <w:r w:rsidR="00156727" w:rsidRPr="001822F1">
        <w:rPr>
          <w:rFonts w:eastAsia="Times New Roman"/>
          <w:kern w:val="0"/>
          <w:sz w:val="28"/>
          <w:szCs w:val="28"/>
          <w:lang w:eastAsia="ar-SA" w:bidi="ar-SA"/>
        </w:rPr>
        <w:t>в</w:t>
      </w:r>
      <w:proofErr w:type="gramEnd"/>
      <w:r w:rsidR="00156727" w:rsidRPr="001822F1">
        <w:rPr>
          <w:rFonts w:eastAsia="Times New Roman"/>
          <w:kern w:val="0"/>
          <w:sz w:val="28"/>
          <w:szCs w:val="28"/>
          <w:lang w:eastAsia="ar-SA" w:bidi="ar-SA"/>
        </w:rPr>
        <w:t xml:space="preserve">ыходные   дни  – суббота,   воскресенье, праздничные дни. </w:t>
      </w:r>
    </w:p>
    <w:p w:rsidR="00156727" w:rsidRPr="00FE22BE" w:rsidRDefault="00156727" w:rsidP="00512504">
      <w:pPr>
        <w:widowControl/>
        <w:suppressAutoHyphens w:val="0"/>
        <w:spacing w:line="240" w:lineRule="auto"/>
        <w:jc w:val="both"/>
        <w:rPr>
          <w:rFonts w:eastAsia="Times New Roman"/>
          <w:color w:val="000000"/>
          <w:kern w:val="0"/>
          <w:sz w:val="28"/>
          <w:szCs w:val="28"/>
          <w:lang w:eastAsia="ru-RU" w:bidi="ar-SA"/>
        </w:rPr>
      </w:pPr>
      <w:r w:rsidRPr="00FE22BE">
        <w:rPr>
          <w:rFonts w:eastAsia="Times New Roman"/>
          <w:color w:val="000000"/>
          <w:kern w:val="0"/>
          <w:sz w:val="28"/>
          <w:szCs w:val="28"/>
          <w:lang w:eastAsia="ru-RU" w:bidi="ar-SA"/>
        </w:rPr>
        <w:t xml:space="preserve">Длительность пребывания </w:t>
      </w:r>
      <w:r>
        <w:rPr>
          <w:rFonts w:eastAsia="Times New Roman"/>
          <w:color w:val="000000"/>
          <w:kern w:val="0"/>
          <w:sz w:val="28"/>
          <w:szCs w:val="28"/>
          <w:lang w:eastAsia="ru-RU" w:bidi="ar-SA"/>
        </w:rPr>
        <w:t xml:space="preserve">детей в группах – </w:t>
      </w:r>
      <w:r w:rsidR="00E50EDE">
        <w:rPr>
          <w:rFonts w:eastAsia="Times New Roman"/>
          <w:color w:val="000000"/>
          <w:kern w:val="0"/>
          <w:sz w:val="28"/>
          <w:szCs w:val="28"/>
          <w:lang w:eastAsia="ru-RU" w:bidi="ar-SA"/>
        </w:rPr>
        <w:t>12</w:t>
      </w:r>
      <w:r w:rsidRPr="00FE22BE">
        <w:rPr>
          <w:rFonts w:eastAsia="Times New Roman"/>
          <w:color w:val="000000"/>
          <w:kern w:val="0"/>
          <w:sz w:val="28"/>
          <w:szCs w:val="28"/>
          <w:lang w:eastAsia="ru-RU" w:bidi="ar-SA"/>
        </w:rPr>
        <w:t xml:space="preserve"> часов. Режим работы групп – с 7</w:t>
      </w:r>
      <w:r>
        <w:rPr>
          <w:rFonts w:eastAsia="Times New Roman"/>
          <w:color w:val="000000"/>
          <w:kern w:val="0"/>
          <w:sz w:val="28"/>
          <w:szCs w:val="28"/>
          <w:lang w:eastAsia="ru-RU" w:bidi="ar-SA"/>
        </w:rPr>
        <w:t>:</w:t>
      </w:r>
      <w:r w:rsidR="00E50EDE">
        <w:rPr>
          <w:rFonts w:eastAsia="Times New Roman"/>
          <w:color w:val="000000"/>
          <w:kern w:val="0"/>
          <w:sz w:val="28"/>
          <w:szCs w:val="28"/>
          <w:lang w:eastAsia="ru-RU" w:bidi="ar-SA"/>
        </w:rPr>
        <w:t>0</w:t>
      </w:r>
      <w:r>
        <w:rPr>
          <w:rFonts w:eastAsia="Times New Roman"/>
          <w:color w:val="000000"/>
          <w:kern w:val="0"/>
          <w:sz w:val="28"/>
          <w:szCs w:val="28"/>
          <w:lang w:eastAsia="ru-RU" w:bidi="ar-SA"/>
        </w:rPr>
        <w:t>0</w:t>
      </w:r>
      <w:r w:rsidR="00974F6A">
        <w:rPr>
          <w:rFonts w:eastAsia="Times New Roman"/>
          <w:color w:val="000000"/>
          <w:kern w:val="0"/>
          <w:sz w:val="28"/>
          <w:szCs w:val="28"/>
          <w:lang w:eastAsia="ru-RU" w:bidi="ar-SA"/>
        </w:rPr>
        <w:t xml:space="preserve"> ч.</w:t>
      </w:r>
      <w:r>
        <w:rPr>
          <w:rFonts w:eastAsia="Times New Roman"/>
          <w:color w:val="000000"/>
          <w:kern w:val="0"/>
          <w:sz w:val="28"/>
          <w:szCs w:val="28"/>
          <w:lang w:eastAsia="ru-RU" w:bidi="ar-SA"/>
        </w:rPr>
        <w:t xml:space="preserve"> до 1</w:t>
      </w:r>
      <w:r w:rsidR="00E50EDE">
        <w:rPr>
          <w:rFonts w:eastAsia="Times New Roman"/>
          <w:color w:val="000000"/>
          <w:kern w:val="0"/>
          <w:sz w:val="28"/>
          <w:szCs w:val="28"/>
          <w:lang w:eastAsia="ru-RU" w:bidi="ar-SA"/>
        </w:rPr>
        <w:t>9</w:t>
      </w:r>
      <w:r w:rsidRPr="00FE22BE">
        <w:rPr>
          <w:rFonts w:eastAsia="Times New Roman"/>
          <w:color w:val="000000"/>
          <w:kern w:val="0"/>
          <w:sz w:val="28"/>
          <w:szCs w:val="28"/>
          <w:lang w:eastAsia="ru-RU" w:bidi="ar-SA"/>
        </w:rPr>
        <w:t>:00</w:t>
      </w:r>
      <w:r w:rsidR="00974F6A">
        <w:rPr>
          <w:rFonts w:eastAsia="Times New Roman"/>
          <w:color w:val="000000"/>
          <w:kern w:val="0"/>
          <w:sz w:val="28"/>
          <w:szCs w:val="28"/>
          <w:lang w:eastAsia="ru-RU" w:bidi="ar-SA"/>
        </w:rPr>
        <w:t xml:space="preserve"> ч</w:t>
      </w:r>
      <w:proofErr w:type="gramStart"/>
      <w:r w:rsidR="00974F6A">
        <w:rPr>
          <w:rFonts w:eastAsia="Times New Roman"/>
          <w:color w:val="000000"/>
          <w:kern w:val="0"/>
          <w:sz w:val="28"/>
          <w:szCs w:val="28"/>
          <w:lang w:eastAsia="ru-RU" w:bidi="ar-SA"/>
        </w:rPr>
        <w:t>.</w:t>
      </w:r>
      <w:r w:rsidRPr="00FE22BE">
        <w:rPr>
          <w:rFonts w:eastAsia="Times New Roman"/>
          <w:color w:val="000000"/>
          <w:kern w:val="0"/>
          <w:sz w:val="28"/>
          <w:szCs w:val="28"/>
          <w:lang w:eastAsia="ru-RU" w:bidi="ar-SA"/>
        </w:rPr>
        <w:t>.</w:t>
      </w:r>
      <w:proofErr w:type="gramEnd"/>
    </w:p>
    <w:p w:rsidR="001822F1" w:rsidRDefault="001822F1" w:rsidP="00512504">
      <w:pPr>
        <w:autoSpaceDE w:val="0"/>
        <w:spacing w:line="240" w:lineRule="auto"/>
        <w:jc w:val="both"/>
        <w:rPr>
          <w:rFonts w:eastAsia="Times New Roman"/>
          <w:color w:val="000000"/>
          <w:kern w:val="0"/>
          <w:sz w:val="28"/>
          <w:szCs w:val="28"/>
          <w:lang w:eastAsia="ru-RU" w:bidi="ar-SA"/>
        </w:rPr>
      </w:pPr>
    </w:p>
    <w:p w:rsidR="00156727" w:rsidRPr="00AC0276" w:rsidRDefault="00686DE1" w:rsidP="00686DE1">
      <w:pPr>
        <w:pStyle w:val="a5"/>
        <w:widowControl/>
        <w:suppressAutoHyphens w:val="0"/>
        <w:spacing w:line="240" w:lineRule="auto"/>
        <w:ind w:left="1800"/>
        <w:jc w:val="center"/>
        <w:rPr>
          <w:rFonts w:eastAsiaTheme="minorEastAsia" w:cs="Times New Roman"/>
          <w:sz w:val="28"/>
          <w:szCs w:val="28"/>
          <w:lang w:eastAsia="ru-RU"/>
        </w:rPr>
      </w:pPr>
      <w:r>
        <w:rPr>
          <w:rFonts w:eastAsia="Times New Roman" w:cs="Times New Roman"/>
          <w:b/>
          <w:bCs/>
          <w:iCs/>
          <w:sz w:val="28"/>
          <w:szCs w:val="28"/>
          <w:lang w:val="en-US" w:eastAsia="ru-RU"/>
        </w:rPr>
        <w:t>II</w:t>
      </w:r>
      <w:r w:rsidRPr="00F01AAC">
        <w:rPr>
          <w:rFonts w:eastAsia="Times New Roman" w:cs="Times New Roman"/>
          <w:b/>
          <w:bCs/>
          <w:iCs/>
          <w:sz w:val="28"/>
          <w:szCs w:val="28"/>
          <w:lang w:eastAsia="ru-RU"/>
        </w:rPr>
        <w:t>.</w:t>
      </w:r>
      <w:r w:rsidR="0065655B">
        <w:rPr>
          <w:rFonts w:eastAsia="Times New Roman" w:cs="Times New Roman"/>
          <w:b/>
          <w:bCs/>
          <w:iCs/>
          <w:sz w:val="28"/>
          <w:szCs w:val="28"/>
          <w:lang w:eastAsia="ru-RU"/>
        </w:rPr>
        <w:t xml:space="preserve"> </w:t>
      </w:r>
      <w:r w:rsidR="00156727" w:rsidRPr="00156727">
        <w:rPr>
          <w:rFonts w:eastAsia="Times New Roman" w:cs="Times New Roman"/>
          <w:b/>
          <w:bCs/>
          <w:iCs/>
          <w:sz w:val="28"/>
          <w:szCs w:val="28"/>
          <w:lang w:eastAsia="ru-RU"/>
        </w:rPr>
        <w:t>Система управления организацией</w:t>
      </w:r>
    </w:p>
    <w:p w:rsidR="00AC0276" w:rsidRDefault="00AC0276" w:rsidP="00512504">
      <w:pPr>
        <w:widowControl/>
        <w:suppressAutoHyphens w:val="0"/>
        <w:spacing w:line="240" w:lineRule="auto"/>
        <w:jc w:val="center"/>
        <w:rPr>
          <w:rFonts w:eastAsiaTheme="minorEastAsia"/>
          <w:sz w:val="28"/>
          <w:szCs w:val="28"/>
          <w:lang w:eastAsia="ru-RU"/>
        </w:rPr>
      </w:pPr>
    </w:p>
    <w:p w:rsidR="009F0888" w:rsidRPr="00E50EDE" w:rsidRDefault="00AC0276" w:rsidP="00512504">
      <w:pPr>
        <w:widowControl/>
        <w:suppressAutoHyphens w:val="0"/>
        <w:spacing w:line="240" w:lineRule="auto"/>
        <w:jc w:val="both"/>
        <w:rPr>
          <w:rFonts w:eastAsia="Times New Roman"/>
          <w:kern w:val="0"/>
          <w:sz w:val="28"/>
          <w:szCs w:val="28"/>
          <w:lang w:eastAsia="ar-SA" w:bidi="ar-SA"/>
        </w:rPr>
      </w:pPr>
      <w:r w:rsidRPr="00E50EDE">
        <w:rPr>
          <w:rFonts w:eastAsia="Times New Roman"/>
          <w:kern w:val="0"/>
          <w:sz w:val="28"/>
          <w:szCs w:val="28"/>
          <w:lang w:eastAsia="ru-RU" w:bidi="ar-SA"/>
        </w:rPr>
        <w:t>Управление ДОУ осуществляется в соответствии с законодательством Российской Федерации</w:t>
      </w:r>
      <w:r w:rsidR="00054353" w:rsidRPr="00E50EDE">
        <w:rPr>
          <w:rFonts w:eastAsia="Times New Roman"/>
          <w:kern w:val="0"/>
          <w:sz w:val="28"/>
          <w:szCs w:val="28"/>
          <w:lang w:eastAsia="ar-SA" w:bidi="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054353" w:rsidRPr="007C2210" w:rsidRDefault="00054353" w:rsidP="00512504">
      <w:pPr>
        <w:widowControl/>
        <w:suppressAutoHyphens w:val="0"/>
        <w:spacing w:line="240" w:lineRule="auto"/>
        <w:jc w:val="both"/>
        <w:rPr>
          <w:rFonts w:eastAsia="Times New Roman"/>
          <w:kern w:val="0"/>
          <w:sz w:val="28"/>
          <w:szCs w:val="28"/>
          <w:lang w:eastAsia="ar-SA" w:bidi="ar-SA"/>
        </w:rPr>
      </w:pPr>
      <w:r w:rsidRPr="007C2210">
        <w:rPr>
          <w:rFonts w:eastAsia="Times New Roman"/>
          <w:kern w:val="0"/>
          <w:sz w:val="28"/>
          <w:szCs w:val="28"/>
          <w:lang w:eastAsia="ar-SA" w:bidi="ar-SA"/>
        </w:rPr>
        <w:t>Управление детским садом осуществляют:</w:t>
      </w:r>
    </w:p>
    <w:p w:rsidR="00054353" w:rsidRPr="00974F6A" w:rsidRDefault="00974F6A"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lastRenderedPageBreak/>
        <w:t>1) з</w:t>
      </w:r>
      <w:r w:rsidR="00054353" w:rsidRPr="00974F6A">
        <w:rPr>
          <w:rFonts w:eastAsia="Times New Roman"/>
          <w:b/>
          <w:kern w:val="0"/>
          <w:sz w:val="28"/>
          <w:szCs w:val="28"/>
          <w:lang w:eastAsia="ar-SA" w:bidi="ar-SA"/>
        </w:rPr>
        <w:t>аведующий</w:t>
      </w:r>
      <w:r w:rsidR="009F0888" w:rsidRPr="00974F6A">
        <w:rPr>
          <w:rFonts w:eastAsia="Times New Roman"/>
          <w:b/>
          <w:kern w:val="0"/>
          <w:sz w:val="28"/>
          <w:szCs w:val="28"/>
          <w:lang w:eastAsia="ar-SA" w:bidi="ar-SA"/>
        </w:rPr>
        <w:t xml:space="preserve"> детским садом:</w:t>
      </w:r>
    </w:p>
    <w:p w:rsidR="00974F6A"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4701D" w:rsidRPr="00C4701D">
        <w:rPr>
          <w:rFonts w:eastAsia="Times New Roman"/>
          <w:kern w:val="0"/>
          <w:sz w:val="28"/>
          <w:szCs w:val="28"/>
          <w:lang w:eastAsia="ar-SA" w:bidi="ar-SA"/>
        </w:rPr>
        <w:t>существляет непосредственное руководство детским садом и несет ответственн</w:t>
      </w:r>
      <w:r>
        <w:rPr>
          <w:rFonts w:eastAsia="Times New Roman"/>
          <w:kern w:val="0"/>
          <w:sz w:val="28"/>
          <w:szCs w:val="28"/>
          <w:lang w:eastAsia="ar-SA" w:bidi="ar-SA"/>
        </w:rPr>
        <w:t xml:space="preserve">ость за деятельность учреждения; </w:t>
      </w:r>
    </w:p>
    <w:p w:rsidR="00CB709A" w:rsidRPr="007C2210"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к</w:t>
      </w:r>
      <w:r w:rsidR="00CB709A" w:rsidRPr="00CB709A">
        <w:rPr>
          <w:rFonts w:eastAsia="Times New Roman"/>
          <w:kern w:val="0"/>
          <w:sz w:val="28"/>
          <w:szCs w:val="28"/>
          <w:lang w:eastAsia="ar-SA" w:bidi="ar-SA"/>
        </w:rPr>
        <w:t>онтролирует раб</w:t>
      </w:r>
      <w:r w:rsidR="009F0888">
        <w:rPr>
          <w:rFonts w:eastAsia="Times New Roman"/>
          <w:kern w:val="0"/>
          <w:sz w:val="28"/>
          <w:szCs w:val="28"/>
          <w:lang w:eastAsia="ar-SA" w:bidi="ar-SA"/>
        </w:rPr>
        <w:t xml:space="preserve">оту и обеспечивает эффективное </w:t>
      </w:r>
      <w:r w:rsidR="00CB709A" w:rsidRPr="00CB709A">
        <w:rPr>
          <w:rFonts w:eastAsia="Times New Roman"/>
          <w:kern w:val="0"/>
          <w:sz w:val="28"/>
          <w:szCs w:val="28"/>
          <w:lang w:eastAsia="ar-SA" w:bidi="ar-SA"/>
        </w:rPr>
        <w:t xml:space="preserve">взаимодействие структурных подразделений </w:t>
      </w:r>
      <w:r w:rsidR="009F0888">
        <w:rPr>
          <w:rFonts w:eastAsia="Times New Roman"/>
          <w:kern w:val="0"/>
          <w:sz w:val="28"/>
          <w:szCs w:val="28"/>
          <w:lang w:eastAsia="ar-SA" w:bidi="ar-SA"/>
        </w:rPr>
        <w:t xml:space="preserve">организации, </w:t>
      </w:r>
      <w:r w:rsidR="00CB709A" w:rsidRPr="00CB709A">
        <w:rPr>
          <w:rFonts w:eastAsia="Times New Roman"/>
          <w:kern w:val="0"/>
          <w:sz w:val="28"/>
          <w:szCs w:val="28"/>
          <w:lang w:eastAsia="ar-SA" w:bidi="ar-SA"/>
        </w:rPr>
        <w:t xml:space="preserve">утверждает штатное расписание, </w:t>
      </w:r>
      <w:r>
        <w:rPr>
          <w:rFonts w:eastAsia="Times New Roman"/>
          <w:kern w:val="0"/>
          <w:sz w:val="28"/>
          <w:szCs w:val="28"/>
          <w:lang w:eastAsia="ar-SA" w:bidi="ar-SA"/>
        </w:rPr>
        <w:t>отчетные документы организации;</w:t>
      </w:r>
    </w:p>
    <w:p w:rsidR="00054353" w:rsidRPr="00974F6A" w:rsidRDefault="00974F6A"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2) о</w:t>
      </w:r>
      <w:r w:rsidR="00054353" w:rsidRPr="00974F6A">
        <w:rPr>
          <w:rFonts w:eastAsia="Times New Roman"/>
          <w:b/>
          <w:kern w:val="0"/>
          <w:sz w:val="28"/>
          <w:szCs w:val="28"/>
          <w:lang w:eastAsia="ar-SA" w:bidi="ar-SA"/>
        </w:rPr>
        <w:t>бщее соб</w:t>
      </w:r>
      <w:r w:rsidR="009F0888" w:rsidRPr="00974F6A">
        <w:rPr>
          <w:rFonts w:eastAsia="Times New Roman"/>
          <w:b/>
          <w:kern w:val="0"/>
          <w:sz w:val="28"/>
          <w:szCs w:val="28"/>
          <w:lang w:eastAsia="ar-SA" w:bidi="ar-SA"/>
        </w:rPr>
        <w:t>рание  работников детского сада:</w:t>
      </w:r>
    </w:p>
    <w:p w:rsidR="00CB709A" w:rsidRPr="007C2210"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B709A" w:rsidRPr="00CB709A">
        <w:rPr>
          <w:rFonts w:eastAsia="Times New Roman"/>
          <w:kern w:val="0"/>
          <w:sz w:val="28"/>
          <w:szCs w:val="28"/>
          <w:lang w:eastAsia="ar-SA" w:bidi="ar-SA"/>
        </w:rPr>
        <w:t>существляет полномочия трудового коллектива, рассм</w:t>
      </w:r>
      <w:r w:rsidR="009F0888">
        <w:rPr>
          <w:rFonts w:eastAsia="Times New Roman"/>
          <w:kern w:val="0"/>
          <w:sz w:val="28"/>
          <w:szCs w:val="28"/>
          <w:lang w:eastAsia="ar-SA" w:bidi="ar-SA"/>
        </w:rPr>
        <w:t xml:space="preserve">атривает и принимает Положения </w:t>
      </w:r>
      <w:r w:rsidR="00CB709A" w:rsidRPr="00CB709A">
        <w:rPr>
          <w:rFonts w:eastAsia="Times New Roman"/>
          <w:kern w:val="0"/>
          <w:sz w:val="28"/>
          <w:szCs w:val="28"/>
          <w:lang w:eastAsia="ar-SA" w:bidi="ar-SA"/>
        </w:rPr>
        <w:t>ДОУ, вносит предложения при р</w:t>
      </w:r>
      <w:r w:rsidR="009F0888">
        <w:rPr>
          <w:rFonts w:eastAsia="Times New Roman"/>
          <w:kern w:val="0"/>
          <w:sz w:val="28"/>
          <w:szCs w:val="28"/>
          <w:lang w:eastAsia="ar-SA" w:bidi="ar-SA"/>
        </w:rPr>
        <w:t xml:space="preserve">ассмотрении программы развития </w:t>
      </w:r>
      <w:r w:rsidR="00CB709A" w:rsidRPr="00CB709A">
        <w:rPr>
          <w:rFonts w:eastAsia="Times New Roman"/>
          <w:kern w:val="0"/>
          <w:sz w:val="28"/>
          <w:szCs w:val="28"/>
          <w:lang w:eastAsia="ar-SA" w:bidi="ar-SA"/>
        </w:rPr>
        <w:t>ДОУ, рассматривает и обсуждае</w:t>
      </w:r>
      <w:r w:rsidR="009F0888">
        <w:rPr>
          <w:rFonts w:eastAsia="Times New Roman"/>
          <w:kern w:val="0"/>
          <w:sz w:val="28"/>
          <w:szCs w:val="28"/>
          <w:lang w:eastAsia="ar-SA" w:bidi="ar-SA"/>
        </w:rPr>
        <w:t xml:space="preserve">т проект годового плана работы </w:t>
      </w:r>
      <w:r w:rsidR="00CB709A" w:rsidRPr="00CB709A">
        <w:rPr>
          <w:rFonts w:eastAsia="Times New Roman"/>
          <w:kern w:val="0"/>
          <w:sz w:val="28"/>
          <w:szCs w:val="28"/>
          <w:lang w:eastAsia="ar-SA" w:bidi="ar-SA"/>
        </w:rPr>
        <w:t>ДОУ, обсуждает вопросы с</w:t>
      </w:r>
      <w:r w:rsidR="009F0888">
        <w:rPr>
          <w:rFonts w:eastAsia="Times New Roman"/>
          <w:kern w:val="0"/>
          <w:sz w:val="28"/>
          <w:szCs w:val="28"/>
          <w:lang w:eastAsia="ar-SA" w:bidi="ar-SA"/>
        </w:rPr>
        <w:t xml:space="preserve">остояния трудовой дисциплины в </w:t>
      </w:r>
      <w:r w:rsidR="00CB709A" w:rsidRPr="00CB709A">
        <w:rPr>
          <w:rFonts w:eastAsia="Times New Roman"/>
          <w:kern w:val="0"/>
          <w:sz w:val="28"/>
          <w:szCs w:val="28"/>
          <w:lang w:eastAsia="ar-SA" w:bidi="ar-SA"/>
        </w:rPr>
        <w:t>ДОУ и мероприятия по ее укреплению, рассматривает вопросы охраны и безопасности условий труда работников</w:t>
      </w:r>
      <w:r w:rsidR="009F0888">
        <w:rPr>
          <w:rFonts w:eastAsia="Times New Roman"/>
          <w:kern w:val="0"/>
          <w:sz w:val="28"/>
          <w:szCs w:val="28"/>
          <w:lang w:eastAsia="ar-SA" w:bidi="ar-SA"/>
        </w:rPr>
        <w:t xml:space="preserve">, охраны труда воспитанников в </w:t>
      </w:r>
      <w:r w:rsidR="00CB709A" w:rsidRPr="00CB709A">
        <w:rPr>
          <w:rFonts w:eastAsia="Times New Roman"/>
          <w:kern w:val="0"/>
          <w:sz w:val="28"/>
          <w:szCs w:val="28"/>
          <w:lang w:eastAsia="ar-SA" w:bidi="ar-SA"/>
        </w:rPr>
        <w:t>ДОУ, р</w:t>
      </w:r>
      <w:r w:rsidR="009F0888">
        <w:rPr>
          <w:rFonts w:eastAsia="Times New Roman"/>
          <w:kern w:val="0"/>
          <w:sz w:val="28"/>
          <w:szCs w:val="28"/>
          <w:lang w:eastAsia="ar-SA" w:bidi="ar-SA"/>
        </w:rPr>
        <w:t xml:space="preserve">ассматривает и принимает Устав </w:t>
      </w:r>
      <w:r w:rsidR="00CB709A" w:rsidRPr="00CB709A">
        <w:rPr>
          <w:rFonts w:eastAsia="Times New Roman"/>
          <w:kern w:val="0"/>
          <w:sz w:val="28"/>
          <w:szCs w:val="28"/>
          <w:lang w:eastAsia="ar-SA" w:bidi="ar-SA"/>
        </w:rPr>
        <w:t>ДОУ, обсуждает дополнения</w:t>
      </w:r>
      <w:r w:rsidR="009F0888">
        <w:rPr>
          <w:rFonts w:eastAsia="Times New Roman"/>
          <w:kern w:val="0"/>
          <w:sz w:val="28"/>
          <w:szCs w:val="28"/>
          <w:lang w:eastAsia="ar-SA" w:bidi="ar-SA"/>
        </w:rPr>
        <w:t xml:space="preserve"> и изменения, вносимые в Устав </w:t>
      </w:r>
      <w:r>
        <w:rPr>
          <w:rFonts w:eastAsia="Times New Roman"/>
          <w:kern w:val="0"/>
          <w:sz w:val="28"/>
          <w:szCs w:val="28"/>
          <w:lang w:eastAsia="ar-SA" w:bidi="ar-SA"/>
        </w:rPr>
        <w:t>ДОУ;</w:t>
      </w:r>
    </w:p>
    <w:p w:rsidR="00054353" w:rsidRPr="0065655B" w:rsidRDefault="0065655B"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3) п</w:t>
      </w:r>
      <w:r w:rsidR="00054353" w:rsidRPr="0065655B">
        <w:rPr>
          <w:rFonts w:eastAsia="Times New Roman"/>
          <w:b/>
          <w:kern w:val="0"/>
          <w:sz w:val="28"/>
          <w:szCs w:val="28"/>
          <w:lang w:eastAsia="ar-SA" w:bidi="ar-SA"/>
        </w:rPr>
        <w:t>едагогический</w:t>
      </w:r>
      <w:r w:rsidR="009F0888" w:rsidRPr="0065655B">
        <w:rPr>
          <w:rFonts w:eastAsia="Times New Roman"/>
          <w:b/>
          <w:kern w:val="0"/>
          <w:sz w:val="28"/>
          <w:szCs w:val="28"/>
          <w:lang w:eastAsia="ar-SA" w:bidi="ar-SA"/>
        </w:rPr>
        <w:t xml:space="preserve"> совет:</w:t>
      </w:r>
    </w:p>
    <w:p w:rsidR="00CB709A" w:rsidRPr="007C2210" w:rsidRDefault="0065655B"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B709A" w:rsidRPr="00CB709A">
        <w:rPr>
          <w:rFonts w:eastAsia="Times New Roman"/>
          <w:kern w:val="0"/>
          <w:sz w:val="28"/>
          <w:szCs w:val="28"/>
          <w:lang w:eastAsia="ar-SA" w:bidi="ar-SA"/>
        </w:rPr>
        <w:t>существляет управление педагогической деятельностью, определяет направлени</w:t>
      </w:r>
      <w:r w:rsidR="006567D1">
        <w:rPr>
          <w:rFonts w:eastAsia="Times New Roman"/>
          <w:kern w:val="0"/>
          <w:sz w:val="28"/>
          <w:szCs w:val="28"/>
          <w:lang w:eastAsia="ar-SA" w:bidi="ar-SA"/>
        </w:rPr>
        <w:t xml:space="preserve">я образовательной деятельности </w:t>
      </w:r>
      <w:r w:rsidR="00CB709A" w:rsidRPr="00CB709A">
        <w:rPr>
          <w:rFonts w:eastAsia="Times New Roman"/>
          <w:kern w:val="0"/>
          <w:sz w:val="28"/>
          <w:szCs w:val="28"/>
          <w:lang w:eastAsia="ar-SA" w:bidi="ar-SA"/>
        </w:rPr>
        <w:t>ДОУ, утверждает общеобразовательные программы, рассматривае</w:t>
      </w:r>
      <w:r w:rsidR="006567D1">
        <w:rPr>
          <w:rFonts w:eastAsia="Times New Roman"/>
          <w:kern w:val="0"/>
          <w:sz w:val="28"/>
          <w:szCs w:val="28"/>
          <w:lang w:eastAsia="ar-SA" w:bidi="ar-SA"/>
        </w:rPr>
        <w:t xml:space="preserve">т проект годового плана работы </w:t>
      </w:r>
      <w:r w:rsidR="00CB709A" w:rsidRPr="00CB709A">
        <w:rPr>
          <w:rFonts w:eastAsia="Times New Roman"/>
          <w:kern w:val="0"/>
          <w:sz w:val="28"/>
          <w:szCs w:val="28"/>
          <w:lang w:eastAsia="ar-SA" w:bidi="ar-SA"/>
        </w:rPr>
        <w:t>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w:t>
      </w:r>
      <w:r w:rsidR="006567D1">
        <w:rPr>
          <w:rFonts w:eastAsia="Times New Roman"/>
          <w:kern w:val="0"/>
          <w:sz w:val="28"/>
          <w:szCs w:val="28"/>
          <w:lang w:eastAsia="ar-SA" w:bidi="ar-SA"/>
        </w:rPr>
        <w:t xml:space="preserve">реди педагогических работников </w:t>
      </w:r>
      <w:r>
        <w:rPr>
          <w:rFonts w:eastAsia="Times New Roman"/>
          <w:kern w:val="0"/>
          <w:sz w:val="28"/>
          <w:szCs w:val="28"/>
          <w:lang w:eastAsia="ar-SA" w:bidi="ar-SA"/>
        </w:rPr>
        <w:t>ДОУ;</w:t>
      </w:r>
    </w:p>
    <w:p w:rsidR="00054353" w:rsidRPr="0065655B" w:rsidRDefault="0065655B"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4) р</w:t>
      </w:r>
      <w:r w:rsidR="00CB709A" w:rsidRPr="0065655B">
        <w:rPr>
          <w:rFonts w:eastAsia="Times New Roman"/>
          <w:b/>
          <w:kern w:val="0"/>
          <w:sz w:val="28"/>
          <w:szCs w:val="28"/>
          <w:lang w:eastAsia="ar-SA" w:bidi="ar-SA"/>
        </w:rPr>
        <w:t>одительский комитет</w:t>
      </w:r>
      <w:r w:rsidR="006567D1" w:rsidRPr="0065655B">
        <w:rPr>
          <w:rFonts w:eastAsia="Times New Roman"/>
          <w:b/>
          <w:kern w:val="0"/>
          <w:sz w:val="28"/>
          <w:szCs w:val="28"/>
          <w:lang w:eastAsia="ar-SA" w:bidi="ar-SA"/>
        </w:rPr>
        <w:t>:</w:t>
      </w:r>
    </w:p>
    <w:p w:rsidR="00054353" w:rsidRPr="006567D1" w:rsidRDefault="0065655B"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с</w:t>
      </w:r>
      <w:r w:rsidR="00CB709A" w:rsidRPr="00CB709A">
        <w:rPr>
          <w:rFonts w:eastAsia="Times New Roman"/>
          <w:kern w:val="0"/>
          <w:sz w:val="28"/>
          <w:szCs w:val="28"/>
          <w:lang w:eastAsia="ar-SA" w:bidi="ar-SA"/>
        </w:rPr>
        <w:t>одействует органи</w:t>
      </w:r>
      <w:r w:rsidR="006567D1">
        <w:rPr>
          <w:rFonts w:eastAsia="Times New Roman"/>
          <w:kern w:val="0"/>
          <w:sz w:val="28"/>
          <w:szCs w:val="28"/>
          <w:lang w:eastAsia="ar-SA" w:bidi="ar-SA"/>
        </w:rPr>
        <w:t xml:space="preserve">зации совместных мероприятий в ДОУ, </w:t>
      </w:r>
      <w:r w:rsidR="00CB709A" w:rsidRPr="00CB709A">
        <w:rPr>
          <w:rFonts w:eastAsia="Times New Roman"/>
          <w:kern w:val="0"/>
          <w:sz w:val="28"/>
          <w:szCs w:val="28"/>
          <w:lang w:eastAsia="ar-SA" w:bidi="ar-SA"/>
        </w:rPr>
        <w:t>оказывает посильную помощь в укреплении материально-технической базы, благоустройстве его помещений, детских площадок и территории.</w:t>
      </w:r>
    </w:p>
    <w:p w:rsidR="0065655B" w:rsidRDefault="0065655B" w:rsidP="00512504">
      <w:pPr>
        <w:widowControl/>
        <w:suppressAutoHyphens w:val="0"/>
        <w:spacing w:line="240" w:lineRule="auto"/>
        <w:jc w:val="both"/>
        <w:rPr>
          <w:rFonts w:eastAsia="Times New Roman"/>
          <w:kern w:val="0"/>
          <w:sz w:val="28"/>
          <w:szCs w:val="28"/>
          <w:lang w:eastAsia="ru-RU" w:bidi="ar-SA"/>
        </w:rPr>
      </w:pP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kern w:val="0"/>
          <w:sz w:val="28"/>
          <w:szCs w:val="28"/>
          <w:lang w:eastAsia="ru-RU" w:bidi="ar-SA"/>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b/>
          <w:bCs/>
          <w:kern w:val="0"/>
          <w:sz w:val="28"/>
          <w:szCs w:val="28"/>
          <w:lang w:eastAsia="ru-RU" w:bidi="ar-SA"/>
        </w:rPr>
        <w:t>Вывод:</w:t>
      </w:r>
      <w:r w:rsidR="006567D1">
        <w:rPr>
          <w:rFonts w:eastAsia="Times New Roman"/>
          <w:kern w:val="0"/>
          <w:sz w:val="28"/>
          <w:szCs w:val="28"/>
          <w:lang w:eastAsia="ru-RU" w:bidi="ar-SA"/>
        </w:rPr>
        <w:t xml:space="preserve"> В </w:t>
      </w:r>
      <w:r w:rsidRPr="00CB709A">
        <w:rPr>
          <w:rFonts w:eastAsia="Times New Roman"/>
          <w:kern w:val="0"/>
          <w:sz w:val="28"/>
          <w:szCs w:val="28"/>
          <w:lang w:eastAsia="ru-RU" w:bidi="ar-SA"/>
        </w:rPr>
        <w:t>ДОУ создана структура управления в соответствии с целями и содержанием работы учреждения.</w:t>
      </w:r>
    </w:p>
    <w:p w:rsidR="00054353" w:rsidRDefault="00054353" w:rsidP="00512504">
      <w:pPr>
        <w:widowControl/>
        <w:suppressAutoHyphens w:val="0"/>
        <w:spacing w:line="240" w:lineRule="auto"/>
        <w:jc w:val="both"/>
        <w:rPr>
          <w:rFonts w:eastAsiaTheme="minorEastAsia"/>
          <w:sz w:val="28"/>
          <w:szCs w:val="28"/>
          <w:lang w:eastAsia="ru-RU"/>
        </w:rPr>
      </w:pPr>
    </w:p>
    <w:p w:rsidR="006567D1" w:rsidRPr="005C3A1C" w:rsidRDefault="00686DE1" w:rsidP="00686DE1">
      <w:pPr>
        <w:pStyle w:val="a5"/>
        <w:widowControl/>
        <w:suppressAutoHyphens w:val="0"/>
        <w:spacing w:line="240" w:lineRule="auto"/>
        <w:ind w:left="1800"/>
        <w:jc w:val="center"/>
        <w:rPr>
          <w:rFonts w:eastAsia="Arial"/>
          <w:b/>
          <w:bCs/>
          <w:kern w:val="0"/>
          <w:sz w:val="28"/>
          <w:szCs w:val="28"/>
          <w:lang w:eastAsia="ru-RU" w:bidi="ar-SA"/>
        </w:rPr>
      </w:pPr>
      <w:r>
        <w:rPr>
          <w:rFonts w:eastAsia="Arial"/>
          <w:b/>
          <w:bCs/>
          <w:kern w:val="0"/>
          <w:sz w:val="28"/>
          <w:szCs w:val="28"/>
          <w:lang w:val="en-US" w:eastAsia="ru-RU" w:bidi="ar-SA"/>
        </w:rPr>
        <w:t>III</w:t>
      </w:r>
      <w:r w:rsidRPr="00F01AAC">
        <w:rPr>
          <w:rFonts w:eastAsia="Arial"/>
          <w:b/>
          <w:bCs/>
          <w:kern w:val="0"/>
          <w:sz w:val="28"/>
          <w:szCs w:val="28"/>
          <w:lang w:eastAsia="ru-RU" w:bidi="ar-SA"/>
        </w:rPr>
        <w:t>.</w:t>
      </w:r>
      <w:r w:rsidR="0065655B">
        <w:rPr>
          <w:rFonts w:eastAsia="Arial"/>
          <w:b/>
          <w:bCs/>
          <w:kern w:val="0"/>
          <w:sz w:val="28"/>
          <w:szCs w:val="28"/>
          <w:lang w:eastAsia="ru-RU" w:bidi="ar-SA"/>
        </w:rPr>
        <w:t xml:space="preserve"> </w:t>
      </w:r>
      <w:r w:rsidR="006567D1" w:rsidRPr="005C3A1C">
        <w:rPr>
          <w:rFonts w:eastAsia="Arial"/>
          <w:b/>
          <w:bCs/>
          <w:kern w:val="0"/>
          <w:sz w:val="28"/>
          <w:szCs w:val="28"/>
          <w:lang w:eastAsia="ru-RU" w:bidi="ar-SA"/>
        </w:rPr>
        <w:t>Оценка образовательной деятельности</w:t>
      </w:r>
    </w:p>
    <w:p w:rsidR="005C3A1C" w:rsidRPr="005C3A1C" w:rsidRDefault="005C3A1C" w:rsidP="00512504">
      <w:pPr>
        <w:pStyle w:val="a5"/>
        <w:widowControl/>
        <w:suppressAutoHyphens w:val="0"/>
        <w:spacing w:line="240" w:lineRule="auto"/>
        <w:ind w:left="1800"/>
        <w:jc w:val="both"/>
        <w:rPr>
          <w:rFonts w:eastAsiaTheme="minorEastAsia"/>
          <w:kern w:val="0"/>
          <w:sz w:val="28"/>
          <w:szCs w:val="28"/>
          <w:lang w:eastAsia="ru-RU" w:bidi="ar-SA"/>
        </w:rPr>
      </w:pPr>
    </w:p>
    <w:p w:rsidR="005C3A1C" w:rsidRPr="005C3A1C" w:rsidRDefault="00904562"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Образовательная деятельность в д</w:t>
      </w:r>
      <w:r w:rsidR="005C3A1C" w:rsidRPr="005C3A1C">
        <w:rPr>
          <w:rFonts w:eastAsia="Times New Roman"/>
          <w:color w:val="000000"/>
          <w:kern w:val="0"/>
          <w:sz w:val="28"/>
          <w:szCs w:val="28"/>
          <w:lang w:eastAsia="ru-RU" w:bidi="ar-SA"/>
        </w:rPr>
        <w:t>етском саду организована в соответствии с</w:t>
      </w:r>
      <w:r w:rsidR="0065655B">
        <w:rPr>
          <w:rFonts w:eastAsia="Times New Roman"/>
          <w:color w:val="000000"/>
          <w:kern w:val="0"/>
          <w:sz w:val="28"/>
          <w:szCs w:val="28"/>
          <w:lang w:eastAsia="ru-RU" w:bidi="ar-SA"/>
        </w:rPr>
        <w:t xml:space="preserve"> </w:t>
      </w:r>
      <w:hyperlink r:id="rId6" w:anchor="/document/99/902389617/" w:history="1">
        <w:r w:rsidR="005C3A1C" w:rsidRPr="005C3A1C">
          <w:rPr>
            <w:rFonts w:eastAsia="Times New Roman"/>
            <w:kern w:val="0"/>
            <w:sz w:val="28"/>
            <w:szCs w:val="28"/>
            <w:lang w:eastAsia="ru-RU" w:bidi="ar-SA"/>
          </w:rPr>
          <w:t>Федеральным законом от 29.12.2012 № 273-ФЗ</w:t>
        </w:r>
      </w:hyperlink>
      <w:r w:rsidR="005C3A1C" w:rsidRPr="005C3A1C">
        <w:rPr>
          <w:rFonts w:eastAsia="Times New Roman"/>
          <w:color w:val="000000"/>
          <w:kern w:val="0"/>
          <w:sz w:val="28"/>
          <w:szCs w:val="28"/>
          <w:lang w:eastAsia="ru-RU" w:bidi="ar-SA"/>
        </w:rPr>
        <w:t xml:space="preserve"> «Об образовании в Российской Федерации»,</w:t>
      </w:r>
      <w:hyperlink r:id="rId7" w:anchor="/document/99/499057887/" w:history="1">
        <w:r w:rsidR="005C3A1C" w:rsidRPr="005C3A1C">
          <w:rPr>
            <w:rFonts w:eastAsia="Times New Roman"/>
            <w:kern w:val="0"/>
            <w:sz w:val="28"/>
            <w:szCs w:val="28"/>
            <w:lang w:eastAsia="ru-RU" w:bidi="ar-SA"/>
          </w:rPr>
          <w:t>ФГОС дошкольного образования</w:t>
        </w:r>
      </w:hyperlink>
      <w:r w:rsidR="005C3A1C" w:rsidRPr="005C3A1C">
        <w:rPr>
          <w:rFonts w:eastAsia="Times New Roman"/>
          <w:kern w:val="0"/>
          <w:sz w:val="28"/>
          <w:szCs w:val="28"/>
          <w:lang w:eastAsia="ru-RU" w:bidi="ar-SA"/>
        </w:rPr>
        <w:t xml:space="preserve">, </w:t>
      </w:r>
      <w:hyperlink r:id="rId8" w:anchor="/document/99/499023522/" w:history="1">
        <w:r w:rsidR="005C3A1C" w:rsidRPr="005C3A1C">
          <w:rPr>
            <w:rFonts w:eastAsia="Times New Roman"/>
            <w:kern w:val="0"/>
            <w:sz w:val="28"/>
            <w:szCs w:val="28"/>
            <w:lang w:eastAsia="ru-RU" w:bidi="ar-SA"/>
          </w:rPr>
          <w:t>СанПиН 2.4.1.3049-13</w:t>
        </w:r>
      </w:hyperlink>
      <w:r w:rsidR="005C3A1C" w:rsidRPr="005C3A1C">
        <w:rPr>
          <w:rFonts w:eastAsia="Times New Roman"/>
          <w:color w:val="000000"/>
          <w:kern w:val="0"/>
          <w:sz w:val="28"/>
          <w:szCs w:val="28"/>
          <w:lang w:eastAsia="ru-RU" w:bidi="ar-SA"/>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8402FF" w:rsidRDefault="005C3A1C"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9" w:anchor="/document/99/499057887/" w:history="1">
        <w:r w:rsidRPr="005C3A1C">
          <w:rPr>
            <w:rFonts w:eastAsia="Times New Roman"/>
            <w:kern w:val="0"/>
            <w:sz w:val="28"/>
            <w:szCs w:val="28"/>
            <w:lang w:eastAsia="ru-RU" w:bidi="ar-SA"/>
          </w:rPr>
          <w:t>ФГОС дошкольного образования</w:t>
        </w:r>
      </w:hyperlink>
      <w:r w:rsidRPr="005C3A1C">
        <w:rPr>
          <w:rFonts w:eastAsia="Times New Roman"/>
          <w:color w:val="000000"/>
          <w:kern w:val="0"/>
          <w:sz w:val="28"/>
          <w:szCs w:val="28"/>
          <w:lang w:eastAsia="ru-RU" w:bidi="ar-SA"/>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7D693E" w:rsidRDefault="00E977D1" w:rsidP="00E977D1">
      <w:pPr>
        <w:pStyle w:val="Standard"/>
        <w:rPr>
          <w:sz w:val="28"/>
          <w:szCs w:val="28"/>
        </w:rPr>
      </w:pPr>
      <w:r w:rsidRPr="00E977D1">
        <w:rPr>
          <w:b/>
          <w:sz w:val="28"/>
          <w:szCs w:val="28"/>
        </w:rPr>
        <w:lastRenderedPageBreak/>
        <w:t>Основн</w:t>
      </w:r>
      <w:r>
        <w:rPr>
          <w:b/>
          <w:sz w:val="28"/>
          <w:szCs w:val="28"/>
        </w:rPr>
        <w:t>ыми</w:t>
      </w:r>
      <w:r w:rsidRPr="00E977D1">
        <w:rPr>
          <w:b/>
          <w:sz w:val="28"/>
          <w:szCs w:val="28"/>
        </w:rPr>
        <w:t xml:space="preserve"> программ</w:t>
      </w:r>
      <w:r>
        <w:rPr>
          <w:b/>
          <w:sz w:val="28"/>
          <w:szCs w:val="28"/>
        </w:rPr>
        <w:t>ами</w:t>
      </w:r>
      <w:r w:rsidR="0065655B">
        <w:rPr>
          <w:sz w:val="28"/>
          <w:szCs w:val="28"/>
        </w:rPr>
        <w:t>, обеспечивающие</w:t>
      </w:r>
      <w:r w:rsidRPr="00F11913">
        <w:rPr>
          <w:sz w:val="28"/>
          <w:szCs w:val="28"/>
        </w:rPr>
        <w:t xml:space="preserve"> целостность воспитательно</w:t>
      </w:r>
      <w:r>
        <w:rPr>
          <w:sz w:val="28"/>
          <w:szCs w:val="28"/>
        </w:rPr>
        <w:t>-</w:t>
      </w:r>
      <w:r w:rsidRPr="00F11913">
        <w:rPr>
          <w:sz w:val="28"/>
          <w:szCs w:val="28"/>
        </w:rPr>
        <w:t>образовательного процесса в ДОУ</w:t>
      </w:r>
      <w:proofErr w:type="gramStart"/>
      <w:r w:rsidRPr="00F11913">
        <w:rPr>
          <w:sz w:val="28"/>
          <w:szCs w:val="28"/>
        </w:rPr>
        <w:t xml:space="preserve"> </w:t>
      </w:r>
      <w:r w:rsidR="0065655B">
        <w:rPr>
          <w:sz w:val="28"/>
          <w:szCs w:val="28"/>
        </w:rPr>
        <w:t>,</w:t>
      </w:r>
      <w:proofErr w:type="gramEnd"/>
      <w:r w:rsidR="0065655B">
        <w:rPr>
          <w:sz w:val="28"/>
          <w:szCs w:val="28"/>
        </w:rPr>
        <w:t xml:space="preserve"> </w:t>
      </w:r>
      <w:r w:rsidRPr="00F11913">
        <w:rPr>
          <w:sz w:val="28"/>
          <w:szCs w:val="28"/>
        </w:rPr>
        <w:t>явля</w:t>
      </w:r>
      <w:r>
        <w:rPr>
          <w:sz w:val="28"/>
          <w:szCs w:val="28"/>
        </w:rPr>
        <w:t>ю</w:t>
      </w:r>
      <w:r w:rsidRPr="00F11913">
        <w:rPr>
          <w:sz w:val="28"/>
          <w:szCs w:val="28"/>
        </w:rPr>
        <w:t>тся</w:t>
      </w:r>
      <w:r w:rsidR="0065655B">
        <w:rPr>
          <w:sz w:val="28"/>
          <w:szCs w:val="28"/>
        </w:rPr>
        <w:t xml:space="preserve">: </w:t>
      </w:r>
    </w:p>
    <w:p w:rsidR="00E977D1" w:rsidRDefault="007D693E" w:rsidP="00E977D1">
      <w:pPr>
        <w:pStyle w:val="Standard"/>
        <w:rPr>
          <w:sz w:val="28"/>
          <w:szCs w:val="28"/>
        </w:rPr>
      </w:pPr>
      <w:r>
        <w:rPr>
          <w:sz w:val="28"/>
          <w:szCs w:val="28"/>
        </w:rPr>
        <w:t xml:space="preserve">- </w:t>
      </w:r>
      <w:r w:rsidR="00E977D1" w:rsidRPr="00F11913">
        <w:rPr>
          <w:sz w:val="28"/>
          <w:szCs w:val="28"/>
        </w:rPr>
        <w:t xml:space="preserve"> программа дошкольного образования </w:t>
      </w:r>
      <w:r>
        <w:rPr>
          <w:sz w:val="28"/>
          <w:szCs w:val="28"/>
        </w:rPr>
        <w:t>« От рождения до школы» под редакцией</w:t>
      </w:r>
      <w:r w:rsidR="00E977D1" w:rsidRPr="00F11913">
        <w:rPr>
          <w:sz w:val="28"/>
          <w:szCs w:val="28"/>
        </w:rPr>
        <w:t xml:space="preserve"> </w:t>
      </w:r>
      <w:r>
        <w:rPr>
          <w:sz w:val="28"/>
          <w:szCs w:val="28"/>
        </w:rPr>
        <w:t xml:space="preserve"> </w:t>
      </w:r>
      <w:r w:rsidR="00E977D1" w:rsidRPr="00F11913">
        <w:rPr>
          <w:sz w:val="28"/>
          <w:szCs w:val="28"/>
        </w:rPr>
        <w:t>Н.Е. Вераксы, Т</w:t>
      </w:r>
      <w:r>
        <w:rPr>
          <w:sz w:val="28"/>
          <w:szCs w:val="28"/>
        </w:rPr>
        <w:t>.С. Комаровой, М.А. Васильевой;</w:t>
      </w:r>
    </w:p>
    <w:p w:rsidR="00E977D1" w:rsidRDefault="007D693E" w:rsidP="00E977D1">
      <w:pPr>
        <w:pStyle w:val="Standard"/>
        <w:rPr>
          <w:sz w:val="28"/>
          <w:szCs w:val="28"/>
        </w:rPr>
      </w:pPr>
      <w:r>
        <w:rPr>
          <w:sz w:val="28"/>
          <w:szCs w:val="28"/>
        </w:rPr>
        <w:t xml:space="preserve">- </w:t>
      </w:r>
      <w:r w:rsidR="00E977D1" w:rsidRPr="00F11913">
        <w:rPr>
          <w:sz w:val="28"/>
          <w:szCs w:val="28"/>
        </w:rPr>
        <w:t>«</w:t>
      </w:r>
      <w:r w:rsidR="00E977D1">
        <w:rPr>
          <w:sz w:val="28"/>
          <w:szCs w:val="28"/>
        </w:rPr>
        <w:t xml:space="preserve">Региональная образовательная программа дошкольного образования республики Дагестан» </w:t>
      </w:r>
      <w:r>
        <w:rPr>
          <w:sz w:val="28"/>
          <w:szCs w:val="28"/>
        </w:rPr>
        <w:t xml:space="preserve"> </w:t>
      </w:r>
      <w:r w:rsidR="00E977D1">
        <w:rPr>
          <w:sz w:val="28"/>
          <w:szCs w:val="28"/>
        </w:rPr>
        <w:t xml:space="preserve">под </w:t>
      </w:r>
      <w:r>
        <w:rPr>
          <w:sz w:val="28"/>
          <w:szCs w:val="28"/>
        </w:rPr>
        <w:t xml:space="preserve">редакцией </w:t>
      </w:r>
      <w:r w:rsidR="00E977D1">
        <w:rPr>
          <w:sz w:val="28"/>
          <w:szCs w:val="28"/>
        </w:rPr>
        <w:t xml:space="preserve"> Г.И.Магомедова.</w:t>
      </w:r>
    </w:p>
    <w:p w:rsidR="008402FF" w:rsidRPr="007D693E" w:rsidRDefault="008402FF" w:rsidP="00E977D1">
      <w:pPr>
        <w:widowControl/>
        <w:suppressAutoHyphens w:val="0"/>
        <w:spacing w:line="240" w:lineRule="auto"/>
        <w:jc w:val="both"/>
        <w:rPr>
          <w:rFonts w:eastAsia="Times New Roman"/>
          <w:kern w:val="0"/>
          <w:sz w:val="28"/>
          <w:szCs w:val="24"/>
          <w:lang w:eastAsia="ru-RU" w:bidi="ar-SA"/>
        </w:rPr>
      </w:pPr>
      <w:r w:rsidRPr="007D693E">
        <w:rPr>
          <w:rFonts w:eastAsia="Times New Roman"/>
          <w:bCs/>
          <w:kern w:val="0"/>
          <w:sz w:val="28"/>
          <w:szCs w:val="24"/>
          <w:lang w:eastAsia="ru-RU" w:bidi="ar-SA"/>
        </w:rPr>
        <w:t>Приоритетные направления деятельности М</w:t>
      </w:r>
      <w:r w:rsidR="00E50EDE" w:rsidRPr="007D693E">
        <w:rPr>
          <w:rFonts w:eastAsia="Times New Roman"/>
          <w:bCs/>
          <w:kern w:val="0"/>
          <w:sz w:val="28"/>
          <w:szCs w:val="24"/>
          <w:lang w:eastAsia="ru-RU" w:bidi="ar-SA"/>
        </w:rPr>
        <w:t>К</w:t>
      </w:r>
      <w:r w:rsidRPr="007D693E">
        <w:rPr>
          <w:rFonts w:eastAsia="Times New Roman"/>
          <w:bCs/>
          <w:kern w:val="0"/>
          <w:sz w:val="28"/>
          <w:szCs w:val="24"/>
          <w:lang w:eastAsia="ru-RU" w:bidi="ar-SA"/>
        </w:rPr>
        <w:t>ДОУ по реализации основной общеобразовательной программы дошкольного образования:</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Физическое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Познавательное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Художественно-эстетическое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Социально-коммуникативное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Речевое развитие.</w:t>
      </w:r>
    </w:p>
    <w:p w:rsidR="0067593F" w:rsidRPr="008402FF" w:rsidRDefault="008402FF" w:rsidP="00512504">
      <w:pPr>
        <w:widowControl/>
        <w:spacing w:line="240" w:lineRule="auto"/>
        <w:jc w:val="both"/>
        <w:rPr>
          <w:rFonts w:eastAsia="Times New Roman"/>
          <w:b/>
          <w:color w:val="7030A0"/>
          <w:kern w:val="0"/>
          <w:sz w:val="28"/>
          <w:szCs w:val="28"/>
          <w:u w:val="single"/>
          <w:lang w:eastAsia="ar-SA" w:bidi="ar-SA"/>
        </w:rPr>
      </w:pPr>
      <w:r w:rsidRPr="008402FF">
        <w:rPr>
          <w:rFonts w:eastAsia="Times New Roman"/>
          <w:bCs/>
          <w:kern w:val="0"/>
          <w:sz w:val="28"/>
          <w:szCs w:val="28"/>
          <w:lang w:eastAsia="ar-SA" w:bidi="ar-SA"/>
        </w:rPr>
        <w:t>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rsidR="00D5513B" w:rsidRPr="00901845" w:rsidRDefault="0067593F" w:rsidP="003D453F">
      <w:pPr>
        <w:widowControl/>
        <w:spacing w:line="240" w:lineRule="auto"/>
        <w:jc w:val="both"/>
        <w:rPr>
          <w:rFonts w:eastAsia="Times New Roman"/>
          <w:kern w:val="0"/>
          <w:sz w:val="28"/>
          <w:szCs w:val="28"/>
          <w:lang w:eastAsia="ar-SA" w:bidi="ar-SA"/>
        </w:rPr>
      </w:pPr>
      <w:r w:rsidRPr="00901845">
        <w:rPr>
          <w:rFonts w:eastAsia="Times New Roman"/>
          <w:kern w:val="0"/>
          <w:sz w:val="28"/>
          <w:szCs w:val="28"/>
          <w:lang w:eastAsia="ar-SA" w:bidi="ar-SA"/>
        </w:rPr>
        <w:t>Детский сад посещают</w:t>
      </w:r>
      <w:r w:rsidR="006E0852">
        <w:rPr>
          <w:rFonts w:eastAsia="Times New Roman"/>
          <w:kern w:val="0"/>
          <w:sz w:val="28"/>
          <w:szCs w:val="28"/>
          <w:lang w:eastAsia="ar-SA" w:bidi="ar-SA"/>
        </w:rPr>
        <w:t xml:space="preserve"> </w:t>
      </w:r>
      <w:r w:rsidR="006650C5" w:rsidRPr="00901845">
        <w:rPr>
          <w:rFonts w:eastAsia="Times New Roman"/>
          <w:kern w:val="0"/>
          <w:sz w:val="28"/>
          <w:szCs w:val="28"/>
          <w:lang w:eastAsia="ar-SA" w:bidi="ar-SA"/>
        </w:rPr>
        <w:t>6</w:t>
      </w:r>
      <w:r w:rsidR="00901845" w:rsidRPr="00901845">
        <w:rPr>
          <w:rFonts w:eastAsia="Times New Roman"/>
          <w:kern w:val="0"/>
          <w:sz w:val="28"/>
          <w:szCs w:val="28"/>
          <w:lang w:eastAsia="ar-SA" w:bidi="ar-SA"/>
        </w:rPr>
        <w:t>0</w:t>
      </w:r>
      <w:r w:rsidRPr="00901845">
        <w:rPr>
          <w:rFonts w:eastAsia="Times New Roman"/>
          <w:kern w:val="0"/>
          <w:sz w:val="28"/>
          <w:szCs w:val="28"/>
          <w:lang w:eastAsia="ar-SA" w:bidi="ar-SA"/>
        </w:rPr>
        <w:t xml:space="preserve"> воспитанников в возрасте от </w:t>
      </w:r>
      <w:r w:rsidR="006E0852">
        <w:rPr>
          <w:rFonts w:eastAsia="Times New Roman"/>
          <w:kern w:val="0"/>
          <w:sz w:val="28"/>
          <w:szCs w:val="28"/>
          <w:lang w:eastAsia="ar-SA" w:bidi="ar-SA"/>
        </w:rPr>
        <w:t>1,2 до 8</w:t>
      </w:r>
      <w:r w:rsidRPr="00901845">
        <w:rPr>
          <w:rFonts w:eastAsia="Times New Roman"/>
          <w:kern w:val="0"/>
          <w:sz w:val="28"/>
          <w:szCs w:val="28"/>
          <w:lang w:eastAsia="ar-SA" w:bidi="ar-SA"/>
        </w:rPr>
        <w:t xml:space="preserve"> лет. В детском саду функционирует </w:t>
      </w:r>
      <w:r w:rsidR="006E0852">
        <w:rPr>
          <w:rFonts w:eastAsia="Times New Roman"/>
          <w:kern w:val="0"/>
          <w:sz w:val="28"/>
          <w:szCs w:val="28"/>
          <w:lang w:eastAsia="ar-SA" w:bidi="ar-SA"/>
        </w:rPr>
        <w:t>3</w:t>
      </w:r>
      <w:r w:rsidRPr="00901845">
        <w:rPr>
          <w:rFonts w:eastAsia="Times New Roman"/>
          <w:kern w:val="0"/>
          <w:sz w:val="28"/>
          <w:szCs w:val="28"/>
          <w:lang w:eastAsia="ar-SA" w:bidi="ar-SA"/>
        </w:rPr>
        <w:t xml:space="preserve"> групп </w:t>
      </w:r>
      <w:proofErr w:type="spellStart"/>
      <w:r w:rsidRPr="00901845">
        <w:rPr>
          <w:rFonts w:eastAsia="Times New Roman"/>
          <w:kern w:val="0"/>
          <w:sz w:val="28"/>
          <w:szCs w:val="28"/>
          <w:lang w:eastAsia="ar-SA" w:bidi="ar-SA"/>
        </w:rPr>
        <w:t>общеразвивающей</w:t>
      </w:r>
      <w:proofErr w:type="spellEnd"/>
      <w:r w:rsidRPr="00901845">
        <w:rPr>
          <w:rFonts w:eastAsia="Times New Roman"/>
          <w:kern w:val="0"/>
          <w:sz w:val="28"/>
          <w:szCs w:val="28"/>
          <w:lang w:eastAsia="ar-SA" w:bidi="ar-SA"/>
        </w:rPr>
        <w:t xml:space="preserve"> направленности.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901845">
        <w:rPr>
          <w:rFonts w:eastAsia="Times New Roman"/>
          <w:kern w:val="0"/>
          <w:sz w:val="28"/>
          <w:szCs w:val="28"/>
          <w:lang w:eastAsia="ru-RU" w:bidi="ar-SA"/>
        </w:rPr>
        <w:t>Отслеживание</w:t>
      </w:r>
      <w:r w:rsidRPr="007F004F">
        <w:rPr>
          <w:rFonts w:eastAsia="Times New Roman"/>
          <w:kern w:val="0"/>
          <w:sz w:val="28"/>
          <w:szCs w:val="28"/>
          <w:lang w:eastAsia="ru-RU" w:bidi="ar-SA"/>
        </w:rPr>
        <w:t xml:space="preserve"> уровней развития детей осуществляется на основе педагогической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Формы проведения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занятия (по каждому разделу программы);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срезы;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наблюдения, итоговые занятия;</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взаимопросмотры.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По всем параметрам ведется педагогический мониторинг.</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w:t>
      </w:r>
      <w:r w:rsidR="00A5295D">
        <w:rPr>
          <w:rFonts w:eastAsia="Times New Roman"/>
          <w:kern w:val="0"/>
          <w:sz w:val="28"/>
          <w:szCs w:val="28"/>
          <w:lang w:eastAsia="ru-RU" w:bidi="ar-SA"/>
        </w:rPr>
        <w:t xml:space="preserve"> процесса в </w:t>
      </w:r>
      <w:r w:rsidRPr="007F004F">
        <w:rPr>
          <w:rFonts w:eastAsia="Times New Roman"/>
          <w:kern w:val="0"/>
          <w:sz w:val="28"/>
          <w:szCs w:val="28"/>
          <w:lang w:eastAsia="ru-RU" w:bidi="ar-SA"/>
        </w:rPr>
        <w:t>ДОУ.</w:t>
      </w:r>
    </w:p>
    <w:p w:rsidR="005C3A1C" w:rsidRPr="005C3A1C"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xml:space="preserve">Для определения эффективности воспитательно-образовательной работы педагогами была проведена оценка выполнения программы, сделан анализ. </w:t>
      </w:r>
    </w:p>
    <w:tbl>
      <w:tblPr>
        <w:tblW w:w="0" w:type="auto"/>
        <w:tblCellMar>
          <w:left w:w="0" w:type="dxa"/>
          <w:right w:w="0" w:type="dxa"/>
        </w:tblCellMar>
        <w:tblLook w:val="04A0"/>
      </w:tblPr>
      <w:tblGrid>
        <w:gridCol w:w="9078"/>
        <w:gridCol w:w="70"/>
        <w:gridCol w:w="70"/>
        <w:gridCol w:w="70"/>
        <w:gridCol w:w="70"/>
        <w:gridCol w:w="70"/>
        <w:gridCol w:w="70"/>
        <w:gridCol w:w="70"/>
        <w:gridCol w:w="70"/>
      </w:tblGrid>
      <w:tr w:rsidR="005C3A1C" w:rsidRPr="005C3A1C" w:rsidTr="00FF5D71">
        <w:tc>
          <w:tcPr>
            <w:tcW w:w="0" w:type="auto"/>
            <w:vAlign w:val="center"/>
            <w:hideMark/>
          </w:tcPr>
          <w:p w:rsidR="008D6630" w:rsidRDefault="008D6630"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Р</w:t>
            </w:r>
            <w:r w:rsidR="005C3A1C" w:rsidRPr="005C3A1C">
              <w:rPr>
                <w:rFonts w:eastAsia="Times New Roman"/>
                <w:color w:val="000000"/>
                <w:kern w:val="0"/>
                <w:sz w:val="28"/>
                <w:szCs w:val="28"/>
                <w:lang w:eastAsia="ru-RU" w:bidi="ar-SA"/>
              </w:rPr>
              <w:t>езультаты качества освоения О</w:t>
            </w:r>
            <w:r>
              <w:rPr>
                <w:rFonts w:eastAsia="Times New Roman"/>
                <w:color w:val="000000"/>
                <w:kern w:val="0"/>
                <w:sz w:val="28"/>
                <w:szCs w:val="28"/>
                <w:lang w:eastAsia="ru-RU" w:bidi="ar-SA"/>
              </w:rPr>
              <w:t>бразовательной программы</w:t>
            </w:r>
            <w:r w:rsidR="003D453F">
              <w:rPr>
                <w:rFonts w:eastAsia="Times New Roman"/>
                <w:color w:val="000000"/>
                <w:kern w:val="0"/>
                <w:sz w:val="28"/>
                <w:szCs w:val="28"/>
                <w:lang w:eastAsia="ru-RU" w:bidi="ar-SA"/>
              </w:rPr>
              <w:t xml:space="preserve"> д</w:t>
            </w:r>
            <w:r w:rsidR="005C3A1C" w:rsidRPr="005C3A1C">
              <w:rPr>
                <w:rFonts w:eastAsia="Times New Roman"/>
                <w:color w:val="000000"/>
                <w:kern w:val="0"/>
                <w:sz w:val="28"/>
                <w:szCs w:val="28"/>
                <w:lang w:eastAsia="ru-RU" w:bidi="ar-SA"/>
              </w:rPr>
              <w:t>етского сада на конец 201</w:t>
            </w:r>
            <w:r w:rsidR="00025EC8">
              <w:rPr>
                <w:rFonts w:eastAsia="Times New Roman"/>
                <w:color w:val="000000"/>
                <w:kern w:val="0"/>
                <w:sz w:val="28"/>
                <w:szCs w:val="28"/>
                <w:lang w:eastAsia="ru-RU" w:bidi="ar-SA"/>
              </w:rPr>
              <w:t>8</w:t>
            </w:r>
            <w:r w:rsidR="004B69F2">
              <w:rPr>
                <w:rFonts w:eastAsia="Times New Roman"/>
                <w:color w:val="000000"/>
                <w:kern w:val="0"/>
                <w:sz w:val="28"/>
                <w:szCs w:val="28"/>
                <w:lang w:eastAsia="ru-RU" w:bidi="ar-SA"/>
              </w:rPr>
              <w:t xml:space="preserve"> года</w:t>
            </w:r>
            <w:r w:rsidR="005C3A1C" w:rsidRPr="005C3A1C">
              <w:rPr>
                <w:rFonts w:eastAsia="Times New Roman"/>
                <w:color w:val="000000"/>
                <w:kern w:val="0"/>
                <w:sz w:val="28"/>
                <w:szCs w:val="28"/>
                <w:lang w:eastAsia="ru-RU" w:bidi="ar-SA"/>
              </w:rPr>
              <w:t>:</w:t>
            </w:r>
          </w:p>
          <w:p w:rsidR="00653074" w:rsidRPr="009807FF" w:rsidRDefault="00653074" w:rsidP="00797E54">
            <w:pPr>
              <w:widowControl/>
              <w:spacing w:line="240" w:lineRule="auto"/>
              <w:ind w:left="567"/>
              <w:jc w:val="center"/>
              <w:rPr>
                <w:rFonts w:eastAsia="Times New Roman"/>
                <w:b/>
                <w:kern w:val="0"/>
                <w:sz w:val="28"/>
                <w:szCs w:val="28"/>
                <w:lang w:eastAsia="ar-SA" w:bidi="ar-SA"/>
              </w:rPr>
            </w:pPr>
          </w:p>
          <w:p w:rsidR="00797E54" w:rsidRDefault="00797E54" w:rsidP="00B01DD5">
            <w:pPr>
              <w:widowControl/>
              <w:spacing w:line="240" w:lineRule="auto"/>
              <w:ind w:left="567"/>
              <w:jc w:val="center"/>
              <w:rPr>
                <w:rFonts w:eastAsia="Times New Roman"/>
                <w:b/>
                <w:i/>
                <w:kern w:val="0"/>
                <w:sz w:val="28"/>
                <w:szCs w:val="28"/>
                <w:lang w:eastAsia="ar-SA" w:bidi="ar-SA"/>
              </w:rPr>
            </w:pPr>
            <w:r w:rsidRPr="00A15160">
              <w:rPr>
                <w:rFonts w:eastAsia="Times New Roman"/>
                <w:b/>
                <w:i/>
                <w:kern w:val="0"/>
                <w:sz w:val="28"/>
                <w:szCs w:val="28"/>
                <w:lang w:eastAsia="ar-SA" w:bidi="ar-SA"/>
              </w:rPr>
              <w:t>Образовательные результаты воспитанников:</w:t>
            </w:r>
          </w:p>
          <w:p w:rsidR="00857DB5" w:rsidRPr="00B01DD5" w:rsidRDefault="00857DB5" w:rsidP="00B01DD5">
            <w:pPr>
              <w:widowControl/>
              <w:spacing w:line="240" w:lineRule="auto"/>
              <w:ind w:left="567"/>
              <w:jc w:val="center"/>
              <w:rPr>
                <w:rFonts w:eastAsia="Times New Roman"/>
                <w:b/>
                <w:i/>
                <w:kern w:val="0"/>
                <w:sz w:val="28"/>
                <w:szCs w:val="28"/>
                <w:lang w:eastAsia="ar-SA" w:bidi="ar-SA"/>
              </w:rPr>
            </w:pPr>
          </w:p>
          <w:p w:rsidR="008D6630" w:rsidRPr="00797E54" w:rsidRDefault="008D6630" w:rsidP="00797E54">
            <w:pPr>
              <w:widowControl/>
              <w:spacing w:line="240" w:lineRule="auto"/>
              <w:ind w:left="567"/>
              <w:jc w:val="center"/>
              <w:rPr>
                <w:rFonts w:eastAsia="Times New Roman"/>
                <w:kern w:val="0"/>
                <w:sz w:val="28"/>
                <w:szCs w:val="28"/>
                <w:lang w:eastAsia="ar-SA" w:bidi="ar-SA"/>
              </w:rPr>
            </w:pPr>
            <w:r w:rsidRPr="00512616">
              <w:rPr>
                <w:rFonts w:eastAsia="Times New Roman"/>
                <w:noProof/>
                <w:kern w:val="0"/>
                <w:sz w:val="28"/>
                <w:szCs w:val="28"/>
                <w:lang w:eastAsia="ru-RU" w:bidi="ar-SA"/>
              </w:rPr>
              <w:lastRenderedPageBreak/>
              <w:drawing>
                <wp:inline distT="0" distB="0" distL="0" distR="0">
                  <wp:extent cx="3634740" cy="1592580"/>
                  <wp:effectExtent l="19050" t="0" r="2286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lastRenderedPageBreak/>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r>
    </w:tbl>
    <w:p w:rsidR="005C3A1C" w:rsidRPr="005C3A1C" w:rsidRDefault="003D453F"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lastRenderedPageBreak/>
        <w:t xml:space="preserve">В </w:t>
      </w:r>
      <w:r w:rsidR="006E0852">
        <w:rPr>
          <w:rFonts w:eastAsia="Times New Roman"/>
          <w:color w:val="000000"/>
          <w:kern w:val="0"/>
          <w:sz w:val="28"/>
          <w:szCs w:val="28"/>
          <w:lang w:eastAsia="ru-RU" w:bidi="ar-SA"/>
        </w:rPr>
        <w:t>апреле</w:t>
      </w:r>
      <w:r>
        <w:rPr>
          <w:rFonts w:eastAsia="Times New Roman"/>
          <w:color w:val="000000"/>
          <w:kern w:val="0"/>
          <w:sz w:val="28"/>
          <w:szCs w:val="28"/>
          <w:lang w:eastAsia="ru-RU" w:bidi="ar-SA"/>
        </w:rPr>
        <w:t xml:space="preserve"> 201</w:t>
      </w:r>
      <w:r w:rsidR="00025EC8">
        <w:rPr>
          <w:rFonts w:eastAsia="Times New Roman"/>
          <w:color w:val="000000"/>
          <w:kern w:val="0"/>
          <w:sz w:val="28"/>
          <w:szCs w:val="28"/>
          <w:lang w:eastAsia="ru-RU" w:bidi="ar-SA"/>
        </w:rPr>
        <w:t>8</w:t>
      </w:r>
      <w:r>
        <w:rPr>
          <w:rFonts w:eastAsia="Times New Roman"/>
          <w:color w:val="000000"/>
          <w:kern w:val="0"/>
          <w:sz w:val="28"/>
          <w:szCs w:val="28"/>
          <w:lang w:eastAsia="ru-RU" w:bidi="ar-SA"/>
        </w:rPr>
        <w:t xml:space="preserve"> года педагоги д</w:t>
      </w:r>
      <w:r w:rsidR="005C3A1C" w:rsidRPr="005C3A1C">
        <w:rPr>
          <w:rFonts w:eastAsia="Times New Roman"/>
          <w:color w:val="000000"/>
          <w:kern w:val="0"/>
          <w:sz w:val="28"/>
          <w:szCs w:val="28"/>
          <w:lang w:eastAsia="ru-RU" w:bidi="ar-SA"/>
        </w:rPr>
        <w:t xml:space="preserve">етского сада проводили обследование воспитанников </w:t>
      </w:r>
      <w:r w:rsidR="00025EC8">
        <w:rPr>
          <w:rFonts w:eastAsia="Times New Roman"/>
          <w:color w:val="000000"/>
          <w:kern w:val="0"/>
          <w:sz w:val="28"/>
          <w:szCs w:val="28"/>
          <w:lang w:eastAsia="ru-RU" w:bidi="ar-SA"/>
        </w:rPr>
        <w:t>старшей</w:t>
      </w:r>
      <w:r w:rsidR="005C3A1C" w:rsidRPr="005C3A1C">
        <w:rPr>
          <w:rFonts w:eastAsia="Times New Roman"/>
          <w:color w:val="000000"/>
          <w:kern w:val="0"/>
          <w:sz w:val="28"/>
          <w:szCs w:val="28"/>
          <w:lang w:eastAsia="ru-RU" w:bidi="ar-SA"/>
        </w:rPr>
        <w:t xml:space="preserve"> группы на предмет оценки сформированности пре</w:t>
      </w:r>
      <w:r w:rsidR="00797E54">
        <w:rPr>
          <w:rFonts w:eastAsia="Times New Roman"/>
          <w:color w:val="000000"/>
          <w:kern w:val="0"/>
          <w:sz w:val="28"/>
          <w:szCs w:val="28"/>
          <w:lang w:eastAsia="ru-RU" w:bidi="ar-SA"/>
        </w:rPr>
        <w:t>дпосылок к учебной деятельности.</w:t>
      </w:r>
      <w:r w:rsidR="005C3A1C" w:rsidRPr="005C3A1C">
        <w:rPr>
          <w:rFonts w:eastAsia="Times New Roman"/>
          <w:color w:val="000000"/>
          <w:kern w:val="0"/>
          <w:sz w:val="28"/>
          <w:szCs w:val="28"/>
          <w:lang w:eastAsia="ru-RU" w:bidi="ar-SA"/>
        </w:rPr>
        <w:t xml:space="preserve">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возможностей распределения и переключения внимания, работоспособности, темпа, целенаправленности деятельности и самоконтроля. </w:t>
      </w:r>
    </w:p>
    <w:p w:rsidR="00653074" w:rsidRDefault="00653074" w:rsidP="00B01DD5">
      <w:pPr>
        <w:autoSpaceDE w:val="0"/>
        <w:spacing w:line="240" w:lineRule="auto"/>
        <w:rPr>
          <w:rFonts w:eastAsia="Times New Roman"/>
          <w:b/>
          <w:i/>
          <w:kern w:val="0"/>
          <w:sz w:val="28"/>
          <w:szCs w:val="28"/>
          <w:lang w:eastAsia="ar-SA" w:bidi="ar-SA"/>
        </w:rPr>
      </w:pPr>
    </w:p>
    <w:p w:rsidR="00797E54" w:rsidRDefault="00797E54" w:rsidP="00797E54">
      <w:pPr>
        <w:autoSpaceDE w:val="0"/>
        <w:spacing w:line="240" w:lineRule="auto"/>
        <w:ind w:left="567"/>
        <w:jc w:val="center"/>
        <w:rPr>
          <w:rFonts w:eastAsia="Times New Roman"/>
          <w:b/>
          <w:i/>
          <w:kern w:val="0"/>
          <w:sz w:val="28"/>
          <w:szCs w:val="28"/>
          <w:lang w:eastAsia="ar-SA" w:bidi="ar-SA"/>
        </w:rPr>
      </w:pPr>
      <w:r w:rsidRPr="00E033CB">
        <w:rPr>
          <w:rFonts w:eastAsia="Times New Roman"/>
          <w:b/>
          <w:i/>
          <w:kern w:val="0"/>
          <w:sz w:val="28"/>
          <w:szCs w:val="28"/>
          <w:lang w:eastAsia="ar-SA" w:bidi="ar-SA"/>
        </w:rPr>
        <w:t>Уровень готовности детей к обучению в школе</w:t>
      </w:r>
    </w:p>
    <w:p w:rsidR="00797E54" w:rsidRPr="00512616" w:rsidRDefault="00797E54" w:rsidP="00797E54">
      <w:pPr>
        <w:autoSpaceDE w:val="0"/>
        <w:spacing w:line="240" w:lineRule="auto"/>
        <w:ind w:left="567"/>
        <w:jc w:val="center"/>
        <w:rPr>
          <w:rFonts w:eastAsia="Times New Roman"/>
          <w:b/>
          <w:i/>
          <w:kern w:val="0"/>
          <w:sz w:val="28"/>
          <w:szCs w:val="28"/>
          <w:lang w:eastAsia="ar-SA" w:bidi="ar-SA"/>
        </w:rPr>
      </w:pPr>
    </w:p>
    <w:tbl>
      <w:tblPr>
        <w:tblStyle w:val="a6"/>
        <w:tblpPr w:leftFromText="180" w:rightFromText="180" w:vertAnchor="text" w:tblpY="1"/>
        <w:tblOverlap w:val="never"/>
        <w:tblW w:w="0" w:type="auto"/>
        <w:tblLook w:val="04A0"/>
      </w:tblPr>
      <w:tblGrid>
        <w:gridCol w:w="710"/>
        <w:gridCol w:w="5145"/>
      </w:tblGrid>
      <w:tr w:rsidR="00B01DD5" w:rsidTr="001F24ED">
        <w:tc>
          <w:tcPr>
            <w:tcW w:w="710" w:type="dxa"/>
            <w:tcBorders>
              <w:top w:val="nil"/>
              <w:left w:val="nil"/>
              <w:right w:val="single" w:sz="4" w:space="0" w:color="auto"/>
            </w:tcBorders>
          </w:tcPr>
          <w:p w:rsidR="00B01DD5" w:rsidRDefault="00B01DD5" w:rsidP="001F24ED">
            <w:pPr>
              <w:pStyle w:val="Standard"/>
              <w:rPr>
                <w:sz w:val="16"/>
                <w:szCs w:val="16"/>
              </w:rPr>
            </w:pPr>
          </w:p>
          <w:p w:rsidR="00B01DD5" w:rsidRPr="004F5FDE" w:rsidRDefault="00B01DD5" w:rsidP="001F24ED">
            <w:pPr>
              <w:pStyle w:val="Standard"/>
              <w:rPr>
                <w:sz w:val="16"/>
                <w:szCs w:val="16"/>
              </w:rPr>
            </w:pPr>
            <w:r w:rsidRPr="004F5FDE">
              <w:rPr>
                <w:sz w:val="16"/>
                <w:szCs w:val="16"/>
              </w:rPr>
              <w:t>100,0%</w:t>
            </w:r>
          </w:p>
        </w:tc>
        <w:tc>
          <w:tcPr>
            <w:tcW w:w="5145" w:type="dxa"/>
            <w:tcBorders>
              <w:top w:val="nil"/>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90,0%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80,0%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70,0%</w:t>
            </w:r>
          </w:p>
        </w:tc>
        <w:tc>
          <w:tcPr>
            <w:tcW w:w="5145" w:type="dxa"/>
            <w:tcBorders>
              <w:top w:val="single" w:sz="4" w:space="0" w:color="auto"/>
              <w:left w:val="single" w:sz="4" w:space="0" w:color="auto"/>
              <w:right w:val="nil"/>
            </w:tcBorders>
          </w:tcPr>
          <w:p w:rsidR="00B01DD5" w:rsidRDefault="006E0852"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9" style="position:absolute;margin-left:180.65pt;margin-top:19.8pt;width:23.25pt;height:147.7pt;z-index:251663360;mso-position-horizontal-relative:text;mso-position-vertical-relative:text" fillcolor="yellow"/>
              </w:pict>
            </w:r>
          </w:p>
        </w:tc>
      </w:tr>
      <w:tr w:rsidR="00B01DD5" w:rsidTr="001F24ED">
        <w:trPr>
          <w:trHeight w:val="180"/>
        </w:trPr>
        <w:tc>
          <w:tcPr>
            <w:tcW w:w="710" w:type="dxa"/>
            <w:tcBorders>
              <w:left w:val="nil"/>
              <w:bottom w:val="single" w:sz="4" w:space="0" w:color="auto"/>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60,0%</w:t>
            </w:r>
          </w:p>
        </w:tc>
        <w:tc>
          <w:tcPr>
            <w:tcW w:w="5145" w:type="dxa"/>
            <w:tcBorders>
              <w:left w:val="single" w:sz="4" w:space="0" w:color="auto"/>
              <w:bottom w:val="single" w:sz="4" w:space="0" w:color="auto"/>
              <w:right w:val="nil"/>
            </w:tcBorders>
          </w:tcPr>
          <w:p w:rsidR="00B01DD5" w:rsidRDefault="006E0852"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6" style="position:absolute;margin-left:13.55pt;margin-top:12.05pt;width:29.1pt;height:134.25pt;z-index:251660288;mso-position-horizontal-relative:text;mso-position-vertical-relative:text" fillcolor="yellow"/>
              </w:pict>
            </w:r>
          </w:p>
        </w:tc>
      </w:tr>
      <w:tr w:rsidR="00B01DD5" w:rsidTr="001F24ED">
        <w:trPr>
          <w:trHeight w:val="180"/>
        </w:trPr>
        <w:tc>
          <w:tcPr>
            <w:tcW w:w="710" w:type="dxa"/>
            <w:tcBorders>
              <w:top w:val="single" w:sz="4" w:space="0" w:color="auto"/>
              <w:left w:val="nil"/>
              <w:bottom w:val="single" w:sz="4" w:space="0" w:color="auto"/>
              <w:right w:val="single" w:sz="4" w:space="0" w:color="auto"/>
            </w:tcBorders>
            <w:shd w:val="clear" w:color="auto" w:fill="auto"/>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50,0%</w:t>
            </w:r>
          </w:p>
        </w:tc>
        <w:tc>
          <w:tcPr>
            <w:tcW w:w="5145" w:type="dxa"/>
            <w:tcBorders>
              <w:top w:val="single" w:sz="4" w:space="0" w:color="auto"/>
              <w:left w:val="single" w:sz="4" w:space="0" w:color="auto"/>
              <w:bottom w:val="single" w:sz="4" w:space="0" w:color="auto"/>
              <w:right w:val="nil"/>
            </w:tcBorders>
            <w:shd w:val="clear" w:color="auto" w:fill="auto"/>
          </w:tcPr>
          <w:p w:rsidR="00B01DD5" w:rsidRDefault="00B01DD5" w:rsidP="001F24ED">
            <w:pPr>
              <w:pStyle w:val="Standard"/>
              <w:rPr>
                <w:color w:val="C4BC96" w:themeColor="background2" w:themeShade="BF"/>
                <w:sz w:val="28"/>
                <w:szCs w:val="28"/>
              </w:rPr>
            </w:pPr>
          </w:p>
        </w:tc>
      </w:tr>
      <w:tr w:rsidR="00B01DD5" w:rsidTr="001F24ED">
        <w:trPr>
          <w:trHeight w:val="127"/>
        </w:trPr>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40,0%</w:t>
            </w:r>
          </w:p>
        </w:tc>
        <w:tc>
          <w:tcPr>
            <w:tcW w:w="5145" w:type="dxa"/>
            <w:tcBorders>
              <w:top w:val="single" w:sz="4" w:space="0" w:color="auto"/>
              <w:left w:val="single" w:sz="4" w:space="0" w:color="auto"/>
              <w:right w:val="nil"/>
            </w:tcBorders>
          </w:tcPr>
          <w:p w:rsidR="00B01DD5" w:rsidRDefault="006E0852"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8" style="position:absolute;margin-left:143.9pt;margin-top:19.95pt;width:21pt;height:83.95pt;z-index:251662336;mso-position-horizontal-relative:text;mso-position-vertical-relative:text" fillcolor="red"/>
              </w:pict>
            </w: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30,0%</w:t>
            </w:r>
          </w:p>
        </w:tc>
        <w:tc>
          <w:tcPr>
            <w:tcW w:w="5145" w:type="dxa"/>
            <w:tcBorders>
              <w:left w:val="single" w:sz="4" w:space="0" w:color="auto"/>
              <w:right w:val="nil"/>
            </w:tcBorders>
          </w:tcPr>
          <w:p w:rsidR="00B01DD5" w:rsidRDefault="008C0A2A"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7" style="position:absolute;margin-left:54.65pt;margin-top:7.7pt;width:21pt;height:75pt;z-index:251661312;mso-position-horizontal-relative:text;mso-position-vertical-relative:text" fillcolor="#00b0f0"/>
              </w:pict>
            </w: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20,0%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95"/>
        </w:trPr>
        <w:tc>
          <w:tcPr>
            <w:tcW w:w="710" w:type="dxa"/>
            <w:tcBorders>
              <w:left w:val="nil"/>
              <w:bottom w:val="single" w:sz="4" w:space="0" w:color="auto"/>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10,0%</w:t>
            </w:r>
          </w:p>
        </w:tc>
        <w:tc>
          <w:tcPr>
            <w:tcW w:w="5145" w:type="dxa"/>
            <w:tcBorders>
              <w:left w:val="single" w:sz="4" w:space="0" w:color="auto"/>
              <w:bottom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35"/>
        </w:trPr>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Default="00B01DD5" w:rsidP="001F24ED">
            <w:pPr>
              <w:pStyle w:val="Standard"/>
              <w:rPr>
                <w:sz w:val="18"/>
                <w:szCs w:val="18"/>
              </w:rPr>
            </w:pPr>
            <w:r>
              <w:rPr>
                <w:sz w:val="18"/>
                <w:szCs w:val="18"/>
              </w:rPr>
              <w:t xml:space="preserve"> 0,0%</w:t>
            </w:r>
          </w:p>
        </w:tc>
        <w:tc>
          <w:tcPr>
            <w:tcW w:w="5145" w:type="dxa"/>
            <w:tcBorders>
              <w:top w:val="single" w:sz="4" w:space="0" w:color="auto"/>
              <w:left w:val="single" w:sz="4" w:space="0" w:color="auto"/>
              <w:bottom w:val="single" w:sz="4" w:space="0" w:color="auto"/>
              <w:right w:val="nil"/>
            </w:tcBorders>
          </w:tcPr>
          <w:p w:rsidR="00B01DD5" w:rsidRDefault="008C0A2A"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30" style="position:absolute;margin-left:218.9pt;margin-top:2.6pt;width:19.5pt;height:16.5pt;z-index:251664384;mso-position-horizontal-relative:text;mso-position-vertical-relative:text" fillcolor="#00b0f0"/>
              </w:pict>
            </w:r>
          </w:p>
        </w:tc>
      </w:tr>
    </w:tbl>
    <w:p w:rsidR="00B01DD5" w:rsidRPr="00265135" w:rsidRDefault="00B01DD5" w:rsidP="00B01DD5">
      <w:pPr>
        <w:pStyle w:val="Standard"/>
        <w:rPr>
          <w:sz w:val="20"/>
        </w:rPr>
      </w:pPr>
      <w:r>
        <w:rPr>
          <w:color w:val="C4BC96" w:themeColor="background2" w:themeShade="BF"/>
          <w:sz w:val="28"/>
          <w:szCs w:val="28"/>
        </w:rPr>
        <w:br w:type="textWrapping" w:clear="all"/>
      </w:r>
      <w:r w:rsidRPr="00265135">
        <w:rPr>
          <w:sz w:val="20"/>
        </w:rPr>
        <w:t>начало года</w:t>
      </w:r>
      <w:r w:rsidR="00052C01">
        <w:rPr>
          <w:sz w:val="20"/>
        </w:rPr>
        <w:t xml:space="preserve">                          конец</w:t>
      </w:r>
      <w:r>
        <w:rPr>
          <w:sz w:val="20"/>
        </w:rPr>
        <w:t xml:space="preserve"> года</w:t>
      </w:r>
    </w:p>
    <w:tbl>
      <w:tblPr>
        <w:tblpPr w:leftFromText="180" w:rightFromText="180" w:vertAnchor="text" w:tblpX="7808" w:tblpY="-2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6"/>
      </w:tblGrid>
      <w:tr w:rsidR="00B01DD5" w:rsidRPr="00265135" w:rsidTr="001F24ED">
        <w:trPr>
          <w:trHeight w:val="421"/>
        </w:trPr>
        <w:tc>
          <w:tcPr>
            <w:tcW w:w="1736" w:type="dxa"/>
            <w:shd w:val="clear" w:color="auto" w:fill="FF0000"/>
          </w:tcPr>
          <w:p w:rsidR="00B01DD5" w:rsidRPr="00265135" w:rsidRDefault="00B01DD5" w:rsidP="001F24ED">
            <w:pPr>
              <w:pStyle w:val="Standard"/>
              <w:rPr>
                <w:sz w:val="28"/>
                <w:szCs w:val="28"/>
              </w:rPr>
            </w:pPr>
            <w:r>
              <w:rPr>
                <w:sz w:val="28"/>
                <w:szCs w:val="28"/>
              </w:rPr>
              <w:t>высокий</w:t>
            </w:r>
          </w:p>
        </w:tc>
      </w:tr>
      <w:tr w:rsidR="00B01DD5" w:rsidRPr="00265135" w:rsidTr="001F24ED">
        <w:trPr>
          <w:trHeight w:val="385"/>
        </w:trPr>
        <w:tc>
          <w:tcPr>
            <w:tcW w:w="1736" w:type="dxa"/>
            <w:shd w:val="clear" w:color="auto" w:fill="FFFF00"/>
          </w:tcPr>
          <w:p w:rsidR="00B01DD5" w:rsidRPr="00265135" w:rsidRDefault="00B01DD5" w:rsidP="001F24ED">
            <w:pPr>
              <w:pStyle w:val="Standard"/>
              <w:rPr>
                <w:sz w:val="28"/>
                <w:szCs w:val="28"/>
              </w:rPr>
            </w:pPr>
            <w:r>
              <w:rPr>
                <w:sz w:val="28"/>
                <w:szCs w:val="28"/>
              </w:rPr>
              <w:t>средний</w:t>
            </w:r>
          </w:p>
        </w:tc>
      </w:tr>
      <w:tr w:rsidR="00B01DD5" w:rsidRPr="00265135" w:rsidTr="001F24ED">
        <w:trPr>
          <w:trHeight w:val="390"/>
        </w:trPr>
        <w:tc>
          <w:tcPr>
            <w:tcW w:w="1736" w:type="dxa"/>
            <w:shd w:val="clear" w:color="auto" w:fill="00B0F0"/>
          </w:tcPr>
          <w:p w:rsidR="00B01DD5" w:rsidRPr="00265135" w:rsidRDefault="00B01DD5" w:rsidP="001F24ED">
            <w:pPr>
              <w:pStyle w:val="Standard"/>
              <w:rPr>
                <w:sz w:val="28"/>
                <w:szCs w:val="28"/>
              </w:rPr>
            </w:pPr>
            <w:r>
              <w:rPr>
                <w:sz w:val="28"/>
                <w:szCs w:val="28"/>
              </w:rPr>
              <w:t>низкий</w:t>
            </w:r>
          </w:p>
        </w:tc>
      </w:tr>
    </w:tbl>
    <w:p w:rsidR="00054353" w:rsidRPr="005C3A1C" w:rsidRDefault="00054353" w:rsidP="00AC0276">
      <w:pPr>
        <w:widowControl/>
        <w:suppressAutoHyphens w:val="0"/>
        <w:spacing w:line="240" w:lineRule="auto"/>
        <w:jc w:val="center"/>
        <w:rPr>
          <w:rFonts w:eastAsiaTheme="minorEastAsia"/>
          <w:sz w:val="28"/>
          <w:szCs w:val="28"/>
          <w:lang w:eastAsia="ru-RU"/>
        </w:rPr>
      </w:pPr>
    </w:p>
    <w:p w:rsidR="00A60689" w:rsidRPr="001718FA" w:rsidRDefault="00A60689" w:rsidP="001718FA">
      <w:pPr>
        <w:widowControl/>
        <w:suppressAutoHyphens w:val="0"/>
        <w:spacing w:line="240" w:lineRule="auto"/>
        <w:ind w:left="4" w:right="20" w:firstLine="716"/>
        <w:jc w:val="both"/>
        <w:rPr>
          <w:rFonts w:eastAsia="Times New Roman"/>
          <w:kern w:val="0"/>
          <w:sz w:val="28"/>
          <w:szCs w:val="28"/>
          <w:lang w:eastAsia="ru-RU" w:bidi="ar-SA"/>
        </w:rPr>
      </w:pPr>
    </w:p>
    <w:p w:rsidR="00F91271" w:rsidRDefault="00F91271" w:rsidP="00034D4B">
      <w:pPr>
        <w:widowControl/>
        <w:suppressAutoHyphens w:val="0"/>
        <w:spacing w:line="240" w:lineRule="auto"/>
        <w:jc w:val="center"/>
        <w:rPr>
          <w:rFonts w:eastAsia="Times New Roman"/>
          <w:b/>
          <w:bCs/>
          <w:i/>
          <w:color w:val="000000"/>
          <w:kern w:val="0"/>
          <w:sz w:val="28"/>
          <w:szCs w:val="28"/>
          <w:lang w:eastAsia="ru-RU" w:bidi="ar-SA"/>
        </w:rPr>
      </w:pPr>
      <w:r>
        <w:rPr>
          <w:rFonts w:eastAsia="Times New Roman"/>
          <w:b/>
          <w:bCs/>
          <w:i/>
          <w:color w:val="000000"/>
          <w:kern w:val="0"/>
          <w:sz w:val="28"/>
          <w:szCs w:val="28"/>
          <w:lang w:eastAsia="ru-RU" w:bidi="ar-SA"/>
        </w:rPr>
        <w:t>Оздоровительная работа</w:t>
      </w:r>
    </w:p>
    <w:p w:rsidR="00F91271" w:rsidRDefault="00F91271" w:rsidP="00F91271">
      <w:pPr>
        <w:widowControl/>
        <w:suppressAutoHyphens w:val="0"/>
        <w:spacing w:line="240" w:lineRule="auto"/>
        <w:ind w:firstLine="709"/>
        <w:jc w:val="both"/>
        <w:rPr>
          <w:rFonts w:eastAsia="Times New Roman"/>
          <w:bCs/>
          <w:color w:val="000000"/>
          <w:kern w:val="0"/>
          <w:sz w:val="28"/>
          <w:szCs w:val="28"/>
          <w:lang w:eastAsia="ru-RU" w:bidi="ar-SA"/>
        </w:rPr>
      </w:pPr>
      <w:r w:rsidRPr="00F91271">
        <w:rPr>
          <w:rFonts w:eastAsia="Times New Roman"/>
          <w:bCs/>
          <w:color w:val="000000"/>
          <w:kern w:val="0"/>
          <w:sz w:val="28"/>
          <w:szCs w:val="28"/>
          <w:lang w:eastAsia="ru-RU" w:bidi="ar-SA"/>
        </w:rPr>
        <w:t xml:space="preserve"> Важным показателем результатов работы ДОУ является здоровье детей.</w:t>
      </w:r>
    </w:p>
    <w:p w:rsidR="00F91271" w:rsidRDefault="00F91271" w:rsidP="00F91271">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Для сохранения физического и психического здоровья большое внимание уделяется режиму работы, расписанию образовательной деят</w:t>
      </w:r>
      <w:r>
        <w:rPr>
          <w:rFonts w:eastAsia="Calibri"/>
          <w:kern w:val="0"/>
          <w:sz w:val="28"/>
          <w:szCs w:val="22"/>
          <w:lang w:eastAsia="en-US" w:bidi="ar-SA"/>
        </w:rPr>
        <w:t>ельности, соблюдению санитарно-</w:t>
      </w:r>
      <w:r w:rsidRPr="008A1E26">
        <w:rPr>
          <w:rFonts w:eastAsia="Calibri"/>
          <w:kern w:val="0"/>
          <w:sz w:val="28"/>
          <w:szCs w:val="22"/>
          <w:lang w:eastAsia="en-US" w:bidi="ar-SA"/>
        </w:rPr>
        <w:t xml:space="preserve">гигиенических норм. Учебная нагрузка не превышает предельно допустимой нормы. Проводится комплексная диагностика уровня физического развития и состояния здоровья дошкольников. Мониторинг показателей состояния здоровья детей в конце учебного года, владения </w:t>
      </w:r>
      <w:r w:rsidRPr="008A1E26">
        <w:rPr>
          <w:rFonts w:eastAsia="Calibri"/>
          <w:kern w:val="0"/>
          <w:sz w:val="28"/>
          <w:szCs w:val="22"/>
          <w:lang w:eastAsia="en-US" w:bidi="ar-SA"/>
        </w:rPr>
        <w:lastRenderedPageBreak/>
        <w:t>двигательными действиями, физической подготовленности выявил позитивные изменения.</w:t>
      </w:r>
    </w:p>
    <w:p w:rsidR="00F61D38" w:rsidRPr="00857DB5" w:rsidRDefault="00F61D38" w:rsidP="00F61D38">
      <w:pPr>
        <w:widowControl/>
        <w:spacing w:after="60" w:line="240" w:lineRule="auto"/>
        <w:ind w:left="567"/>
        <w:jc w:val="center"/>
        <w:rPr>
          <w:rFonts w:eastAsia="Times New Roman"/>
          <w:b/>
          <w:i/>
          <w:kern w:val="0"/>
          <w:sz w:val="28"/>
          <w:szCs w:val="28"/>
          <w:lang w:eastAsia="ar-SA" w:bidi="ar-SA"/>
        </w:rPr>
      </w:pPr>
      <w:r w:rsidRPr="00857DB5">
        <w:rPr>
          <w:rFonts w:eastAsia="Times New Roman"/>
          <w:b/>
          <w:i/>
          <w:kern w:val="0"/>
          <w:sz w:val="28"/>
          <w:szCs w:val="28"/>
          <w:lang w:eastAsia="ar-SA" w:bidi="ar-SA"/>
        </w:rPr>
        <w:t>Результаты оздоровительной работы</w:t>
      </w:r>
    </w:p>
    <w:p w:rsidR="004B69F2" w:rsidRPr="00025EC8" w:rsidRDefault="004B69F2" w:rsidP="00F61D38">
      <w:pPr>
        <w:widowControl/>
        <w:spacing w:after="60" w:line="240" w:lineRule="auto"/>
        <w:ind w:left="567"/>
        <w:jc w:val="center"/>
        <w:rPr>
          <w:rFonts w:eastAsia="Times New Roman"/>
          <w:b/>
          <w:i/>
          <w:kern w:val="0"/>
          <w:sz w:val="28"/>
          <w:szCs w:val="28"/>
          <w:highlight w:val="yellow"/>
          <w:lang w:eastAsia="ar-SA" w:bidi="ar-SA"/>
        </w:rPr>
      </w:pPr>
    </w:p>
    <w:tbl>
      <w:tblPr>
        <w:tblW w:w="0" w:type="auto"/>
        <w:tblInd w:w="392" w:type="dxa"/>
        <w:tblLayout w:type="fixed"/>
        <w:tblLook w:val="0000"/>
      </w:tblPr>
      <w:tblGrid>
        <w:gridCol w:w="4394"/>
        <w:gridCol w:w="1418"/>
        <w:gridCol w:w="1559"/>
        <w:gridCol w:w="1701"/>
      </w:tblGrid>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A66BCB">
            <w:pPr>
              <w:widowControl/>
              <w:spacing w:line="240" w:lineRule="auto"/>
              <w:ind w:left="567"/>
              <w:jc w:val="center"/>
              <w:rPr>
                <w:rFonts w:eastAsia="Times New Roman"/>
                <w:kern w:val="0"/>
                <w:sz w:val="28"/>
                <w:szCs w:val="28"/>
                <w:lang w:eastAsia="ar-SA" w:bidi="ar-SA"/>
              </w:rPr>
            </w:pPr>
            <w:r w:rsidRPr="00857DB5">
              <w:rPr>
                <w:rFonts w:eastAsia="Times New Roman"/>
                <w:kern w:val="0"/>
                <w:sz w:val="28"/>
                <w:szCs w:val="28"/>
                <w:lang w:eastAsia="ar-SA" w:bidi="ar-SA"/>
              </w:rPr>
              <w:t xml:space="preserve">Параметры </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857DB5" w:rsidRPr="00857DB5">
              <w:rPr>
                <w:rFonts w:eastAsia="Times New Roman"/>
                <w:kern w:val="0"/>
                <w:sz w:val="28"/>
                <w:szCs w:val="28"/>
                <w:lang w:eastAsia="ar-SA" w:bidi="ar-SA"/>
              </w:rPr>
              <w:t>6</w:t>
            </w:r>
            <w:r w:rsidRPr="00857DB5">
              <w:rPr>
                <w:rFonts w:eastAsia="Times New Roman"/>
                <w:kern w:val="0"/>
                <w:sz w:val="28"/>
                <w:szCs w:val="28"/>
                <w:lang w:eastAsia="ar-SA" w:bidi="ar-SA"/>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857DB5" w:rsidRPr="00857DB5">
              <w:rPr>
                <w:rFonts w:eastAsia="Times New Roman"/>
                <w:kern w:val="0"/>
                <w:sz w:val="28"/>
                <w:szCs w:val="28"/>
                <w:lang w:eastAsia="ar-SA" w:bidi="ar-SA"/>
              </w:rPr>
              <w:t>7</w:t>
            </w:r>
            <w:r w:rsidRPr="00857DB5">
              <w:rPr>
                <w:rFonts w:eastAsia="Times New Roman"/>
                <w:kern w:val="0"/>
                <w:sz w:val="28"/>
                <w:szCs w:val="28"/>
                <w:lang w:eastAsia="ar-SA" w:bidi="ar-SA"/>
              </w:rPr>
              <w:t xml:space="preserve"> год</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857DB5" w:rsidRPr="00857DB5">
              <w:rPr>
                <w:rFonts w:eastAsia="Times New Roman"/>
                <w:kern w:val="0"/>
                <w:sz w:val="28"/>
                <w:szCs w:val="28"/>
                <w:lang w:eastAsia="ar-SA" w:bidi="ar-SA"/>
              </w:rPr>
              <w:t>8</w:t>
            </w:r>
            <w:r w:rsidRPr="00857DB5">
              <w:rPr>
                <w:rFonts w:eastAsia="Times New Roman"/>
                <w:kern w:val="0"/>
                <w:sz w:val="28"/>
                <w:szCs w:val="28"/>
                <w:lang w:eastAsia="ar-SA" w:bidi="ar-SA"/>
              </w:rPr>
              <w:t xml:space="preserve"> год</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rPr>
                <w:rFonts w:eastAsia="Times New Roman"/>
                <w:kern w:val="0"/>
                <w:sz w:val="28"/>
                <w:szCs w:val="28"/>
                <w:lang w:eastAsia="ar-SA" w:bidi="ar-SA"/>
              </w:rPr>
            </w:pPr>
            <w:r w:rsidRPr="00857DB5">
              <w:rPr>
                <w:rFonts w:eastAsia="Times New Roman"/>
                <w:kern w:val="0"/>
                <w:sz w:val="28"/>
                <w:szCs w:val="28"/>
                <w:lang w:eastAsia="ar-SA" w:bidi="ar-SA"/>
              </w:rPr>
              <w:t>Всего заболеваний</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w:t>
            </w:r>
            <w:r w:rsidR="00F61D38" w:rsidRPr="00857DB5">
              <w:rPr>
                <w:rFonts w:eastAsia="Times New Roman"/>
                <w:kern w:val="0"/>
                <w:sz w:val="28"/>
                <w:szCs w:val="28"/>
                <w:lang w:eastAsia="ar-SA" w:bidi="ar-S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w:t>
            </w:r>
            <w:r w:rsidR="00F61D38" w:rsidRPr="00857DB5">
              <w:rPr>
                <w:rFonts w:eastAsia="Times New Roman"/>
                <w:kern w:val="0"/>
                <w:sz w:val="28"/>
                <w:szCs w:val="28"/>
                <w:lang w:eastAsia="ar-SA" w:bidi="ar-SA"/>
              </w:rPr>
              <w:t>8</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12</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Количество дней, пропущенных по болезни</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53</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6E0852" w:rsidP="00052C01">
            <w:pPr>
              <w:widowControl/>
              <w:spacing w:line="240" w:lineRule="auto"/>
              <w:jc w:val="center"/>
              <w:rPr>
                <w:rFonts w:eastAsia="Times New Roman"/>
                <w:kern w:val="0"/>
                <w:sz w:val="28"/>
                <w:szCs w:val="28"/>
                <w:highlight w:val="yellow"/>
                <w:lang w:eastAsia="ar-SA" w:bidi="ar-SA"/>
              </w:rPr>
            </w:pPr>
            <w:r>
              <w:rPr>
                <w:sz w:val="28"/>
                <w:szCs w:val="28"/>
              </w:rPr>
              <w:t>15</w:t>
            </w:r>
          </w:p>
        </w:tc>
      </w:tr>
      <w:tr w:rsidR="00F61D38" w:rsidRPr="00287DEF" w:rsidTr="00F61D38">
        <w:tc>
          <w:tcPr>
            <w:tcW w:w="4394" w:type="dxa"/>
            <w:tcBorders>
              <w:top w:val="single" w:sz="4" w:space="0" w:color="000000"/>
              <w:left w:val="single" w:sz="4" w:space="0" w:color="000000"/>
              <w:bottom w:val="single" w:sz="4" w:space="0" w:color="000000"/>
            </w:tcBorders>
            <w:shd w:val="clear" w:color="auto" w:fill="auto"/>
          </w:tcPr>
          <w:p w:rsidR="00F61D38" w:rsidRPr="00025EC8" w:rsidRDefault="00F61D38" w:rsidP="00F61D38">
            <w:pPr>
              <w:widowControl/>
              <w:spacing w:line="240" w:lineRule="auto"/>
              <w:jc w:val="both"/>
              <w:rPr>
                <w:rFonts w:eastAsia="Times New Roman"/>
                <w:kern w:val="0"/>
                <w:sz w:val="28"/>
                <w:szCs w:val="28"/>
                <w:highlight w:val="yellow"/>
                <w:lang w:eastAsia="ar-SA" w:bidi="ar-SA"/>
              </w:rPr>
            </w:pPr>
            <w:r w:rsidRPr="00857DB5">
              <w:rPr>
                <w:rFonts w:eastAsia="Times New Roman"/>
                <w:kern w:val="0"/>
                <w:sz w:val="28"/>
                <w:szCs w:val="28"/>
                <w:lang w:eastAsia="ar-SA" w:bidi="ar-SA"/>
              </w:rPr>
              <w:t>Пропуск дней по болезни одним ребенком</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6E0852" w:rsidP="006E4FE1">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5</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6E0852"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w:t>
            </w:r>
          </w:p>
        </w:tc>
      </w:tr>
    </w:tbl>
    <w:p w:rsidR="00F61D38" w:rsidRPr="00287DEF" w:rsidRDefault="00F61D38" w:rsidP="00F61D38">
      <w:pPr>
        <w:widowControl/>
        <w:spacing w:line="240" w:lineRule="auto"/>
        <w:ind w:left="567"/>
        <w:jc w:val="both"/>
        <w:rPr>
          <w:rFonts w:eastAsia="Times New Roman"/>
          <w:kern w:val="0"/>
          <w:sz w:val="28"/>
          <w:szCs w:val="28"/>
          <w:lang w:eastAsia="ar-SA" w:bidi="ar-SA"/>
        </w:rPr>
      </w:pPr>
    </w:p>
    <w:p w:rsidR="00F61D38" w:rsidRPr="00F61D38"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Показатели заболеваемости за 201</w:t>
      </w:r>
      <w:r w:rsidR="00025EC8" w:rsidRPr="00857DB5">
        <w:rPr>
          <w:rFonts w:eastAsia="Times New Roman"/>
          <w:kern w:val="0"/>
          <w:sz w:val="28"/>
          <w:szCs w:val="28"/>
          <w:lang w:eastAsia="ar-SA" w:bidi="ar-SA"/>
        </w:rPr>
        <w:t>8</w:t>
      </w:r>
      <w:r w:rsidRPr="00857DB5">
        <w:rPr>
          <w:rFonts w:eastAsia="Times New Roman"/>
          <w:kern w:val="0"/>
          <w:sz w:val="28"/>
          <w:szCs w:val="28"/>
          <w:lang w:eastAsia="ar-SA" w:bidi="ar-SA"/>
        </w:rPr>
        <w:t xml:space="preserve"> год обусловлены обострением эпидемиологической обстановки по заболеваемости ОРВИ и гриппом зимой и весной среди детского населения региона.</w:t>
      </w:r>
    </w:p>
    <w:p w:rsidR="00F91271" w:rsidRPr="00F91271" w:rsidRDefault="00F91271" w:rsidP="00F91271">
      <w:pPr>
        <w:widowControl/>
        <w:suppressAutoHyphens w:val="0"/>
        <w:spacing w:line="240" w:lineRule="auto"/>
        <w:rPr>
          <w:rFonts w:eastAsia="Times New Roman"/>
          <w:bCs/>
          <w:color w:val="000000"/>
          <w:kern w:val="0"/>
          <w:sz w:val="28"/>
          <w:szCs w:val="28"/>
          <w:lang w:eastAsia="ru-RU" w:bidi="ar-SA"/>
        </w:rPr>
      </w:pPr>
    </w:p>
    <w:p w:rsidR="00091D47" w:rsidRPr="005C3A1C" w:rsidRDefault="00091D47" w:rsidP="00034D4B">
      <w:pPr>
        <w:widowControl/>
        <w:suppressAutoHyphens w:val="0"/>
        <w:spacing w:line="240" w:lineRule="auto"/>
        <w:jc w:val="center"/>
        <w:rPr>
          <w:rFonts w:eastAsia="Times New Roman"/>
          <w:i/>
          <w:color w:val="000000"/>
          <w:kern w:val="0"/>
          <w:sz w:val="28"/>
          <w:szCs w:val="28"/>
          <w:lang w:eastAsia="ru-RU" w:bidi="ar-SA"/>
        </w:rPr>
      </w:pPr>
      <w:r w:rsidRPr="005C3A1C">
        <w:rPr>
          <w:rFonts w:eastAsia="Times New Roman"/>
          <w:b/>
          <w:bCs/>
          <w:i/>
          <w:color w:val="000000"/>
          <w:kern w:val="0"/>
          <w:sz w:val="28"/>
          <w:szCs w:val="28"/>
          <w:lang w:eastAsia="ru-RU" w:bidi="ar-SA"/>
        </w:rPr>
        <w:t>Воспитательная работа</w:t>
      </w:r>
    </w:p>
    <w:p w:rsidR="00091D47" w:rsidRDefault="00091D47"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Чтобы выбрать стратегию воспитательной работы, в 201</w:t>
      </w:r>
      <w:r w:rsidR="00025EC8">
        <w:rPr>
          <w:rFonts w:eastAsia="Times New Roman"/>
          <w:color w:val="000000"/>
          <w:kern w:val="0"/>
          <w:sz w:val="28"/>
          <w:szCs w:val="28"/>
          <w:lang w:eastAsia="ru-RU" w:bidi="ar-SA"/>
        </w:rPr>
        <w:t>8</w:t>
      </w:r>
      <w:r w:rsidRPr="005C3A1C">
        <w:rPr>
          <w:rFonts w:eastAsia="Times New Roman"/>
          <w:color w:val="000000"/>
          <w:kern w:val="0"/>
          <w:sz w:val="28"/>
          <w:szCs w:val="28"/>
          <w:lang w:eastAsia="ru-RU" w:bidi="ar-SA"/>
        </w:rPr>
        <w:t xml:space="preserve"> году проводился ана</w:t>
      </w:r>
      <w:r w:rsidR="00DE77FB">
        <w:rPr>
          <w:rFonts w:eastAsia="Times New Roman"/>
          <w:color w:val="000000"/>
          <w:kern w:val="0"/>
          <w:sz w:val="28"/>
          <w:szCs w:val="28"/>
          <w:lang w:eastAsia="ru-RU" w:bidi="ar-SA"/>
        </w:rPr>
        <w:t>лиз состава семей воспитанников:</w:t>
      </w:r>
    </w:p>
    <w:p w:rsidR="0033309E" w:rsidRPr="0033309E" w:rsidRDefault="0033309E" w:rsidP="00512504">
      <w:pPr>
        <w:pStyle w:val="Textbody"/>
        <w:widowControl/>
        <w:spacing w:after="0"/>
        <w:jc w:val="both"/>
      </w:pPr>
      <w:proofErr w:type="spellStart"/>
      <w:r w:rsidRPr="0033309E">
        <w:rPr>
          <w:sz w:val="26"/>
          <w:szCs w:val="26"/>
        </w:rPr>
        <w:t>Количество</w:t>
      </w:r>
      <w:proofErr w:type="spellEnd"/>
      <w:r w:rsidR="00CC2927">
        <w:rPr>
          <w:sz w:val="26"/>
          <w:szCs w:val="26"/>
          <w:lang w:val="ru-RU"/>
        </w:rPr>
        <w:t xml:space="preserve"> </w:t>
      </w:r>
      <w:r w:rsidRPr="0033309E">
        <w:rPr>
          <w:sz w:val="26"/>
          <w:szCs w:val="26"/>
          <w:lang w:val="ru-RU"/>
        </w:rPr>
        <w:t xml:space="preserve">семей - </w:t>
      </w:r>
      <w:r w:rsidR="006E0852">
        <w:rPr>
          <w:sz w:val="26"/>
          <w:szCs w:val="26"/>
          <w:lang w:val="ru-RU"/>
        </w:rPr>
        <w:t>49</w:t>
      </w:r>
    </w:p>
    <w:p w:rsidR="00901845" w:rsidRPr="00901845" w:rsidRDefault="0033309E" w:rsidP="00512504">
      <w:pPr>
        <w:pStyle w:val="Textbody"/>
        <w:widowControl/>
        <w:spacing w:after="0"/>
        <w:jc w:val="both"/>
        <w:rPr>
          <w:sz w:val="26"/>
          <w:szCs w:val="26"/>
          <w:lang w:val="ru-RU"/>
        </w:rPr>
      </w:pPr>
      <w:proofErr w:type="spellStart"/>
      <w:r w:rsidRPr="0033309E">
        <w:rPr>
          <w:sz w:val="26"/>
          <w:szCs w:val="26"/>
        </w:rPr>
        <w:t>Количество</w:t>
      </w:r>
      <w:proofErr w:type="spellEnd"/>
      <w:r w:rsidR="00CC2927">
        <w:rPr>
          <w:sz w:val="26"/>
          <w:szCs w:val="26"/>
          <w:lang w:val="ru-RU"/>
        </w:rPr>
        <w:t xml:space="preserve"> </w:t>
      </w:r>
      <w:proofErr w:type="spellStart"/>
      <w:r w:rsidRPr="0033309E">
        <w:rPr>
          <w:sz w:val="26"/>
          <w:szCs w:val="26"/>
        </w:rPr>
        <w:t>родителей</w:t>
      </w:r>
      <w:proofErr w:type="spellEnd"/>
      <w:r w:rsidRPr="0033309E">
        <w:rPr>
          <w:sz w:val="26"/>
          <w:szCs w:val="26"/>
        </w:rPr>
        <w:t xml:space="preserve"> –  </w:t>
      </w:r>
      <w:r w:rsidR="006E0852">
        <w:rPr>
          <w:sz w:val="26"/>
          <w:szCs w:val="26"/>
          <w:lang w:val="ru-RU"/>
        </w:rPr>
        <w:t>49</w:t>
      </w:r>
    </w:p>
    <w:p w:rsidR="00ED46AF" w:rsidRDefault="0033309E" w:rsidP="00512504">
      <w:pPr>
        <w:pStyle w:val="Textbody"/>
        <w:widowControl/>
        <w:spacing w:after="0"/>
        <w:jc w:val="both"/>
        <w:rPr>
          <w:sz w:val="26"/>
          <w:szCs w:val="26"/>
          <w:lang w:val="ru-RU"/>
        </w:rPr>
      </w:pPr>
      <w:r>
        <w:rPr>
          <w:sz w:val="26"/>
          <w:szCs w:val="26"/>
          <w:lang w:val="ru-RU"/>
        </w:rPr>
        <w:t>М</w:t>
      </w:r>
      <w:r w:rsidR="00CC2927">
        <w:rPr>
          <w:sz w:val="26"/>
          <w:szCs w:val="26"/>
          <w:lang w:val="ru-RU"/>
        </w:rPr>
        <w:t>ногодетные семьи</w:t>
      </w:r>
      <w:r w:rsidR="00ED46AF">
        <w:rPr>
          <w:sz w:val="26"/>
          <w:szCs w:val="26"/>
        </w:rPr>
        <w:t xml:space="preserve"> – </w:t>
      </w:r>
      <w:r w:rsidR="00901845">
        <w:rPr>
          <w:sz w:val="26"/>
          <w:szCs w:val="26"/>
          <w:lang w:val="ru-RU"/>
        </w:rPr>
        <w:t xml:space="preserve"> </w:t>
      </w:r>
      <w:r w:rsidR="006E0852">
        <w:rPr>
          <w:sz w:val="26"/>
          <w:szCs w:val="26"/>
          <w:lang w:val="ru-RU"/>
        </w:rPr>
        <w:t>25</w:t>
      </w:r>
    </w:p>
    <w:p w:rsidR="00DE77FB" w:rsidRPr="00DE77FB" w:rsidRDefault="0033309E" w:rsidP="00512504">
      <w:pPr>
        <w:pStyle w:val="Textbody"/>
        <w:widowControl/>
        <w:spacing w:after="0"/>
        <w:jc w:val="both"/>
        <w:rPr>
          <w:b/>
          <w:sz w:val="26"/>
          <w:szCs w:val="26"/>
          <w:lang w:val="ru-RU"/>
        </w:rPr>
      </w:pPr>
      <w:proofErr w:type="spellStart"/>
      <w:r w:rsidRPr="00DE77FB">
        <w:rPr>
          <w:sz w:val="26"/>
          <w:szCs w:val="26"/>
        </w:rPr>
        <w:t>Н</w:t>
      </w:r>
      <w:r w:rsidR="00CC2927">
        <w:rPr>
          <w:sz w:val="26"/>
          <w:szCs w:val="26"/>
        </w:rPr>
        <w:t>еполны</w:t>
      </w:r>
      <w:proofErr w:type="spellEnd"/>
      <w:r w:rsidR="00CC2927">
        <w:rPr>
          <w:sz w:val="26"/>
          <w:szCs w:val="26"/>
          <w:lang w:val="ru-RU"/>
        </w:rPr>
        <w:t xml:space="preserve">е </w:t>
      </w:r>
      <w:proofErr w:type="spellStart"/>
      <w:r w:rsidR="00CC2927">
        <w:rPr>
          <w:sz w:val="26"/>
          <w:szCs w:val="26"/>
        </w:rPr>
        <w:t>сем</w:t>
      </w:r>
      <w:r w:rsidR="00CC2927">
        <w:rPr>
          <w:sz w:val="26"/>
          <w:szCs w:val="26"/>
          <w:lang w:val="ru-RU"/>
        </w:rPr>
        <w:t>ьи</w:t>
      </w:r>
      <w:proofErr w:type="spellEnd"/>
      <w:r w:rsidR="00DE77FB">
        <w:rPr>
          <w:sz w:val="26"/>
          <w:szCs w:val="26"/>
        </w:rPr>
        <w:t xml:space="preserve"> – </w:t>
      </w:r>
      <w:r w:rsidR="006E0852">
        <w:rPr>
          <w:sz w:val="26"/>
          <w:szCs w:val="26"/>
          <w:lang w:val="ru-RU"/>
        </w:rPr>
        <w:t>2 (2детей)</w:t>
      </w:r>
    </w:p>
    <w:p w:rsidR="00ED46AF" w:rsidRDefault="0033309E" w:rsidP="00512504">
      <w:pPr>
        <w:pStyle w:val="Textbody"/>
        <w:widowControl/>
        <w:spacing w:after="0"/>
        <w:jc w:val="both"/>
      </w:pPr>
      <w:proofErr w:type="spellStart"/>
      <w:r w:rsidRPr="00DE77FB">
        <w:rPr>
          <w:sz w:val="26"/>
          <w:szCs w:val="26"/>
        </w:rPr>
        <w:t>М</w:t>
      </w:r>
      <w:r w:rsidR="00CC2927">
        <w:rPr>
          <w:sz w:val="26"/>
          <w:szCs w:val="26"/>
        </w:rPr>
        <w:t>алообеспеченны</w:t>
      </w:r>
      <w:proofErr w:type="spellEnd"/>
      <w:r w:rsidR="00CC2927">
        <w:rPr>
          <w:sz w:val="26"/>
          <w:szCs w:val="26"/>
          <w:lang w:val="ru-RU"/>
        </w:rPr>
        <w:t xml:space="preserve">е </w:t>
      </w:r>
      <w:proofErr w:type="spellStart"/>
      <w:r w:rsidR="00CC2927">
        <w:rPr>
          <w:sz w:val="26"/>
          <w:szCs w:val="26"/>
        </w:rPr>
        <w:t>сем</w:t>
      </w:r>
      <w:r w:rsidR="00CC2927">
        <w:rPr>
          <w:sz w:val="26"/>
          <w:szCs w:val="26"/>
          <w:lang w:val="ru-RU"/>
        </w:rPr>
        <w:t>ьи</w:t>
      </w:r>
      <w:proofErr w:type="spellEnd"/>
      <w:r w:rsidR="00CC2927">
        <w:rPr>
          <w:sz w:val="26"/>
          <w:szCs w:val="26"/>
          <w:lang w:val="ru-RU"/>
        </w:rPr>
        <w:t xml:space="preserve"> </w:t>
      </w:r>
      <w:r w:rsidR="00DE77FB" w:rsidRPr="00437756">
        <w:rPr>
          <w:sz w:val="26"/>
          <w:szCs w:val="26"/>
        </w:rPr>
        <w:t xml:space="preserve">– </w:t>
      </w:r>
      <w:r w:rsidR="00DC3812">
        <w:rPr>
          <w:sz w:val="26"/>
          <w:szCs w:val="26"/>
          <w:lang w:val="ru-RU"/>
        </w:rPr>
        <w:t>15</w:t>
      </w:r>
      <w:r w:rsidR="00DE77FB" w:rsidRPr="00437756">
        <w:rPr>
          <w:sz w:val="26"/>
          <w:szCs w:val="26"/>
          <w:lang w:val="ru-RU"/>
        </w:rPr>
        <w:t xml:space="preserve"> </w:t>
      </w:r>
      <w:proofErr w:type="gramStart"/>
      <w:r w:rsidR="00DE77FB" w:rsidRPr="00437756">
        <w:rPr>
          <w:sz w:val="26"/>
          <w:szCs w:val="26"/>
          <w:lang w:val="ru-RU"/>
        </w:rPr>
        <w:t>(</w:t>
      </w:r>
      <w:r w:rsidR="00CC2927">
        <w:rPr>
          <w:sz w:val="26"/>
          <w:szCs w:val="26"/>
          <w:lang w:val="ru-RU"/>
        </w:rPr>
        <w:t xml:space="preserve"> </w:t>
      </w:r>
      <w:r w:rsidR="00DC3812">
        <w:rPr>
          <w:sz w:val="26"/>
          <w:szCs w:val="26"/>
          <w:lang w:val="ru-RU"/>
        </w:rPr>
        <w:t>20</w:t>
      </w:r>
      <w:r w:rsidR="00CC2927">
        <w:rPr>
          <w:sz w:val="26"/>
          <w:szCs w:val="26"/>
          <w:lang w:val="ru-RU"/>
        </w:rPr>
        <w:t>реб</w:t>
      </w:r>
      <w:proofErr w:type="gramEnd"/>
      <w:r w:rsidR="00CC2927">
        <w:rPr>
          <w:sz w:val="26"/>
          <w:szCs w:val="26"/>
          <w:lang w:val="ru-RU"/>
        </w:rPr>
        <w:t>.</w:t>
      </w:r>
      <w:r w:rsidR="00DE77FB" w:rsidRPr="00437756">
        <w:rPr>
          <w:sz w:val="26"/>
          <w:szCs w:val="26"/>
          <w:lang w:val="ru-RU"/>
        </w:rPr>
        <w:t>)</w:t>
      </w:r>
    </w:p>
    <w:p w:rsidR="00DE77FB" w:rsidRPr="00DE77FB" w:rsidRDefault="0033309E" w:rsidP="00512504">
      <w:pPr>
        <w:pStyle w:val="Textbody"/>
        <w:widowControl/>
        <w:spacing w:after="0"/>
        <w:jc w:val="both"/>
        <w:rPr>
          <w:b/>
          <w:sz w:val="26"/>
          <w:szCs w:val="26"/>
          <w:lang w:val="ru-RU"/>
        </w:rPr>
      </w:pPr>
      <w:r>
        <w:rPr>
          <w:sz w:val="26"/>
          <w:szCs w:val="26"/>
          <w:lang w:val="ru-RU"/>
        </w:rPr>
        <w:t>О</w:t>
      </w:r>
      <w:r w:rsidR="00DE77FB">
        <w:rPr>
          <w:sz w:val="26"/>
          <w:szCs w:val="26"/>
          <w:lang w:val="ru-RU"/>
        </w:rPr>
        <w:t xml:space="preserve">формлено опекунство – </w:t>
      </w:r>
      <w:r w:rsidR="00DC3812">
        <w:rPr>
          <w:sz w:val="26"/>
          <w:szCs w:val="26"/>
          <w:lang w:val="ru-RU"/>
        </w:rPr>
        <w:t>0</w:t>
      </w:r>
    </w:p>
    <w:p w:rsidR="00ED46AF" w:rsidRPr="0033309E" w:rsidRDefault="0033309E"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8402FF" w:rsidRDefault="008402FF" w:rsidP="00512504">
      <w:pPr>
        <w:autoSpaceDE w:val="0"/>
        <w:spacing w:line="240" w:lineRule="auto"/>
        <w:jc w:val="both"/>
        <w:rPr>
          <w:rFonts w:eastAsia="Times New Roman"/>
          <w:kern w:val="0"/>
          <w:sz w:val="28"/>
          <w:szCs w:val="28"/>
          <w:lang w:eastAsia="ar-SA" w:bidi="ar-SA"/>
        </w:rPr>
      </w:pPr>
      <w:r w:rsidRPr="008402FF">
        <w:rPr>
          <w:rFonts w:eastAsia="Times New Roman"/>
          <w:kern w:val="0"/>
          <w:sz w:val="28"/>
          <w:szCs w:val="28"/>
          <w:lang w:eastAsia="ar-SA" w:bidi="ar-SA"/>
        </w:rPr>
        <w:t xml:space="preserve">В </w:t>
      </w:r>
      <w:r>
        <w:rPr>
          <w:rFonts w:eastAsia="Times New Roman"/>
          <w:kern w:val="0"/>
          <w:sz w:val="28"/>
          <w:szCs w:val="28"/>
          <w:lang w:eastAsia="ar-SA" w:bidi="ar-SA"/>
        </w:rPr>
        <w:t xml:space="preserve">течение года воспитанники </w:t>
      </w:r>
      <w:r w:rsidRPr="008402FF">
        <w:rPr>
          <w:rFonts w:eastAsia="Times New Roman"/>
          <w:kern w:val="0"/>
          <w:sz w:val="28"/>
          <w:szCs w:val="28"/>
          <w:lang w:eastAsia="ar-SA" w:bidi="ar-SA"/>
        </w:rPr>
        <w:t xml:space="preserve">принимали активное участие </w:t>
      </w:r>
      <w:r w:rsidR="00025EC8">
        <w:rPr>
          <w:rFonts w:eastAsia="Times New Roman"/>
          <w:kern w:val="0"/>
          <w:sz w:val="28"/>
          <w:szCs w:val="28"/>
          <w:lang w:eastAsia="ar-SA" w:bidi="ar-SA"/>
        </w:rPr>
        <w:t>в различных мероприятиях;</w:t>
      </w:r>
    </w:p>
    <w:p w:rsidR="00197530" w:rsidRDefault="00025EC8" w:rsidP="00512504">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Принял</w:t>
      </w:r>
      <w:r w:rsidR="006650C5">
        <w:rPr>
          <w:rFonts w:eastAsia="Times New Roman"/>
          <w:kern w:val="0"/>
          <w:sz w:val="28"/>
          <w:szCs w:val="28"/>
          <w:lang w:eastAsia="ru-RU" w:bidi="ar-SA"/>
        </w:rPr>
        <w:t>и участие в параде победы 9 мая</w:t>
      </w:r>
      <w:r w:rsidR="00615482">
        <w:rPr>
          <w:rFonts w:eastAsia="Times New Roman"/>
          <w:kern w:val="0"/>
          <w:sz w:val="28"/>
          <w:szCs w:val="28"/>
          <w:lang w:eastAsia="ru-RU" w:bidi="ar-SA"/>
        </w:rPr>
        <w:t>;</w:t>
      </w:r>
    </w:p>
    <w:p w:rsidR="00E977D1" w:rsidRDefault="00E977D1" w:rsidP="00E977D1">
      <w:pPr>
        <w:pStyle w:val="Standard"/>
        <w:rPr>
          <w:sz w:val="28"/>
          <w:szCs w:val="28"/>
        </w:rPr>
      </w:pPr>
      <w:r w:rsidRPr="00F11913">
        <w:rPr>
          <w:sz w:val="28"/>
          <w:szCs w:val="28"/>
        </w:rPr>
        <w:t>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w:t>
      </w:r>
      <w:r>
        <w:rPr>
          <w:sz w:val="28"/>
          <w:szCs w:val="28"/>
        </w:rPr>
        <w:t>ной деятельности: работа впод</w:t>
      </w:r>
      <w:r w:rsidRPr="00F11913">
        <w:rPr>
          <w:sz w:val="28"/>
          <w:szCs w:val="28"/>
        </w:rPr>
        <w:t xml:space="preserve">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rsidR="00E977D1" w:rsidRDefault="00E977D1" w:rsidP="00E977D1">
      <w:pPr>
        <w:pStyle w:val="Standard"/>
        <w:rPr>
          <w:sz w:val="28"/>
          <w:szCs w:val="28"/>
        </w:rPr>
      </w:pPr>
      <w:r w:rsidRPr="00F11913">
        <w:rPr>
          <w:sz w:val="28"/>
          <w:szCs w:val="28"/>
        </w:rPr>
        <w:t xml:space="preserve">Организация учебно - воспитательной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w:t>
      </w:r>
      <w:r w:rsidRPr="00F11913">
        <w:rPr>
          <w:sz w:val="28"/>
          <w:szCs w:val="28"/>
        </w:rPr>
        <w:lastRenderedPageBreak/>
        <w:t xml:space="preserve">рисование, лепка, конструирование, театрально - художественная деятельность. В каждой группе имеются: зоны для игровой, спортивной, театрализованной, изобразительной деятельности детей; дидактические игры; книги по возрасту. </w:t>
      </w:r>
    </w:p>
    <w:p w:rsidR="00E977D1" w:rsidRDefault="00E977D1" w:rsidP="00E977D1">
      <w:pPr>
        <w:pStyle w:val="Standard"/>
        <w:rPr>
          <w:sz w:val="28"/>
          <w:szCs w:val="28"/>
        </w:rPr>
      </w:pPr>
      <w:r w:rsidRPr="00F11913">
        <w:rPr>
          <w:sz w:val="28"/>
          <w:szCs w:val="28"/>
        </w:rPr>
        <w:t xml:space="preserve">Педагогический процесс включает: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rsidR="00E977D1" w:rsidRDefault="00E977D1" w:rsidP="00E977D1">
      <w:pPr>
        <w:pStyle w:val="Standard"/>
        <w:rPr>
          <w:sz w:val="28"/>
          <w:szCs w:val="28"/>
        </w:rPr>
      </w:pPr>
      <w:r w:rsidRPr="00F11913">
        <w:rPr>
          <w:sz w:val="28"/>
          <w:szCs w:val="28"/>
        </w:rPr>
        <w:t>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w:t>
      </w:r>
      <w:r>
        <w:rPr>
          <w:sz w:val="28"/>
          <w:szCs w:val="28"/>
        </w:rPr>
        <w:t>ФЭМП</w:t>
      </w:r>
      <w:r w:rsidRPr="00F11913">
        <w:rPr>
          <w:sz w:val="28"/>
          <w:szCs w:val="28"/>
        </w:rPr>
        <w:t xml:space="preserve">, </w:t>
      </w:r>
      <w:r>
        <w:rPr>
          <w:sz w:val="28"/>
          <w:szCs w:val="28"/>
        </w:rPr>
        <w:t>развитие речи</w:t>
      </w:r>
      <w:r w:rsidRPr="00F11913">
        <w:rPr>
          <w:sz w:val="28"/>
          <w:szCs w:val="28"/>
        </w:rPr>
        <w:t xml:space="preserve">), планируются в наиболее благоприятные дни (вторник, среда, четверг) для профилактики утомления детей эта образовательная деятельность сочетается с физкультурной и музыкальной. </w:t>
      </w:r>
    </w:p>
    <w:p w:rsidR="00E977D1" w:rsidRDefault="00E977D1" w:rsidP="00E977D1">
      <w:pPr>
        <w:pStyle w:val="Standard"/>
        <w:rPr>
          <w:sz w:val="28"/>
          <w:szCs w:val="28"/>
        </w:rPr>
      </w:pPr>
      <w:r w:rsidRPr="00F11913">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rsidR="001718FA" w:rsidRPr="00543190" w:rsidRDefault="005C3A1C" w:rsidP="00E977D1">
      <w:pPr>
        <w:widowControl/>
        <w:tabs>
          <w:tab w:val="left" w:pos="284"/>
        </w:tabs>
        <w:suppressAutoHyphens w:val="0"/>
        <w:spacing w:line="240" w:lineRule="auto"/>
        <w:jc w:val="both"/>
        <w:rPr>
          <w:rFonts w:eastAsia="Times New Roman"/>
          <w:kern w:val="0"/>
          <w:sz w:val="28"/>
          <w:szCs w:val="28"/>
          <w:lang w:eastAsia="ru-RU" w:bidi="ar-SA"/>
        </w:rPr>
      </w:pPr>
      <w:r w:rsidRPr="005C3A1C">
        <w:rPr>
          <w:rFonts w:eastAsia="Times New Roman"/>
          <w:kern w:val="0"/>
          <w:sz w:val="28"/>
          <w:szCs w:val="28"/>
          <w:lang w:eastAsia="ru-RU" w:bidi="ar-SA"/>
        </w:rPr>
        <w:tab/>
      </w:r>
      <w:r w:rsidRPr="005C3A1C">
        <w:rPr>
          <w:rFonts w:eastAsia="Times New Roman"/>
          <w:kern w:val="0"/>
          <w:sz w:val="28"/>
          <w:szCs w:val="28"/>
          <w:lang w:eastAsia="ru-RU" w:bidi="ar-SA"/>
        </w:rPr>
        <w:tab/>
      </w:r>
      <w:r w:rsidR="001718FA" w:rsidRPr="00543190">
        <w:rPr>
          <w:rFonts w:eastAsia="Times New Roman"/>
          <w:b/>
          <w:bCs/>
          <w:kern w:val="0"/>
          <w:sz w:val="28"/>
          <w:szCs w:val="28"/>
          <w:lang w:eastAsia="ru-RU" w:bidi="ar-SA"/>
        </w:rPr>
        <w:t>Вывод:</w:t>
      </w:r>
      <w:r w:rsidR="001718FA">
        <w:rPr>
          <w:rFonts w:eastAsia="Times New Roman"/>
          <w:kern w:val="0"/>
          <w:sz w:val="28"/>
          <w:szCs w:val="28"/>
          <w:lang w:eastAsia="ru-RU" w:bidi="ar-SA"/>
        </w:rPr>
        <w:t>Воспитательно-о</w:t>
      </w:r>
      <w:r w:rsidR="001718FA" w:rsidRPr="00543190">
        <w:rPr>
          <w:rFonts w:eastAsia="Times New Roman"/>
          <w:kern w:val="0"/>
          <w:sz w:val="28"/>
          <w:szCs w:val="28"/>
          <w:lang w:eastAsia="ru-RU" w:bidi="ar-SA"/>
        </w:rPr>
        <w:t>бразовательный процесс в ДОУ строится с учетом требований санитарно-гигиенического режима в дошкольных учреждениях.</w:t>
      </w:r>
    </w:p>
    <w:p w:rsidR="001718FA" w:rsidRPr="00543190" w:rsidRDefault="001718FA" w:rsidP="00512504">
      <w:pPr>
        <w:widowControl/>
        <w:suppressAutoHyphens w:val="0"/>
        <w:spacing w:line="240" w:lineRule="auto"/>
        <w:jc w:val="both"/>
        <w:rPr>
          <w:rFonts w:eastAsiaTheme="minorEastAsia"/>
          <w:kern w:val="0"/>
          <w:sz w:val="28"/>
          <w:szCs w:val="28"/>
          <w:lang w:eastAsia="ru-RU" w:bidi="ar-SA"/>
        </w:rPr>
      </w:pPr>
      <w:r w:rsidRPr="00543190">
        <w:rPr>
          <w:rFonts w:eastAsia="Times New Roman"/>
          <w:kern w:val="0"/>
          <w:sz w:val="28"/>
          <w:szCs w:val="28"/>
          <w:lang w:eastAsia="ru-RU" w:bidi="ar-SA"/>
        </w:rPr>
        <w:t xml:space="preserve">Выполнение детьми программы </w:t>
      </w:r>
      <w:r w:rsidRPr="005C3A1C">
        <w:rPr>
          <w:rFonts w:eastAsia="Times New Roman"/>
          <w:kern w:val="0"/>
          <w:sz w:val="28"/>
          <w:szCs w:val="28"/>
          <w:lang w:eastAsia="ru-RU" w:bidi="ar-SA"/>
        </w:rPr>
        <w:t>реализуется в полном объеме, о чем свидетельствует педагогический мониторинг.</w:t>
      </w:r>
      <w:r w:rsidRPr="00543190">
        <w:rPr>
          <w:rFonts w:eastAsia="Times New Roman"/>
          <w:kern w:val="0"/>
          <w:sz w:val="28"/>
          <w:szCs w:val="28"/>
          <w:lang w:eastAsia="ru-RU" w:bidi="ar-SA"/>
        </w:rPr>
        <w:t xml:space="preserve">Годовые задачи реализованы в полном объеме. </w:t>
      </w:r>
    </w:p>
    <w:p w:rsidR="001718FA" w:rsidRDefault="001718FA" w:rsidP="005C3A1C">
      <w:pPr>
        <w:widowControl/>
        <w:suppressAutoHyphens w:val="0"/>
        <w:spacing w:line="240" w:lineRule="auto"/>
        <w:ind w:left="4" w:firstLine="716"/>
        <w:jc w:val="both"/>
        <w:rPr>
          <w:rFonts w:eastAsia="Times New Roman"/>
          <w:kern w:val="0"/>
          <w:sz w:val="28"/>
          <w:szCs w:val="28"/>
          <w:lang w:eastAsia="ru-RU" w:bidi="ar-SA"/>
        </w:rPr>
      </w:pPr>
    </w:p>
    <w:p w:rsidR="00543190" w:rsidRPr="005C3A1C" w:rsidRDefault="00B95868" w:rsidP="00034D4B">
      <w:pPr>
        <w:widowControl/>
        <w:suppressAutoHyphens w:val="0"/>
        <w:spacing w:line="240" w:lineRule="auto"/>
        <w:jc w:val="center"/>
        <w:rPr>
          <w:rFonts w:eastAsiaTheme="minorEastAsia"/>
          <w:i/>
          <w:kern w:val="0"/>
          <w:sz w:val="28"/>
          <w:szCs w:val="28"/>
          <w:lang w:eastAsia="ru-RU" w:bidi="ar-SA"/>
        </w:rPr>
      </w:pPr>
      <w:r w:rsidRPr="005C3A1C">
        <w:rPr>
          <w:rFonts w:eastAsia="Times New Roman"/>
          <w:b/>
          <w:bCs/>
          <w:i/>
          <w:iCs/>
          <w:kern w:val="0"/>
          <w:sz w:val="28"/>
          <w:szCs w:val="28"/>
          <w:lang w:eastAsia="ru-RU" w:bidi="ar-SA"/>
        </w:rPr>
        <w:t>Дополнительное образование</w:t>
      </w:r>
    </w:p>
    <w:p w:rsidR="00A60689" w:rsidRDefault="00DC3812" w:rsidP="00A60689">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Дополнительных заданий не предусмотрено.</w:t>
      </w:r>
    </w:p>
    <w:p w:rsidR="00DC3812" w:rsidRPr="000F2131" w:rsidRDefault="00DC3812" w:rsidP="00A60689">
      <w:pPr>
        <w:widowControl/>
        <w:suppressAutoHyphens w:val="0"/>
        <w:spacing w:line="240" w:lineRule="auto"/>
        <w:jc w:val="both"/>
        <w:rPr>
          <w:rFonts w:eastAsia="Times New Roman"/>
          <w:kern w:val="0"/>
          <w:sz w:val="28"/>
          <w:szCs w:val="28"/>
          <w:lang w:eastAsia="ru-RU" w:bidi="ar-SA"/>
        </w:rPr>
      </w:pPr>
    </w:p>
    <w:p w:rsidR="000F2131" w:rsidRPr="00CC2927" w:rsidRDefault="000F2131" w:rsidP="000F2131">
      <w:pPr>
        <w:widowControl/>
        <w:spacing w:line="240" w:lineRule="auto"/>
        <w:ind w:left="567"/>
        <w:jc w:val="center"/>
        <w:rPr>
          <w:rFonts w:eastAsia="Times New Roman"/>
          <w:b/>
          <w:kern w:val="0"/>
          <w:sz w:val="28"/>
          <w:szCs w:val="28"/>
          <w:lang w:eastAsia="ar-SA" w:bidi="ar-SA"/>
        </w:rPr>
      </w:pPr>
      <w:r w:rsidRPr="00CC2927">
        <w:rPr>
          <w:rFonts w:eastAsia="Times New Roman"/>
          <w:b/>
          <w:kern w:val="0"/>
          <w:sz w:val="28"/>
          <w:szCs w:val="28"/>
          <w:lang w:eastAsia="ar-SA" w:bidi="ar-SA"/>
        </w:rPr>
        <w:t>Взаимодействие с социальными структурами</w:t>
      </w:r>
    </w:p>
    <w:p w:rsidR="000F2131" w:rsidRPr="004B69F2" w:rsidRDefault="00944928" w:rsidP="004B69F2">
      <w:pPr>
        <w:widowControl/>
        <w:spacing w:line="240" w:lineRule="auto"/>
        <w:jc w:val="both"/>
        <w:rPr>
          <w:rFonts w:eastAsia="Times New Roman"/>
          <w:kern w:val="0"/>
          <w:sz w:val="28"/>
          <w:szCs w:val="28"/>
          <w:lang w:eastAsia="ar-SA" w:bidi="ar-SA"/>
        </w:rPr>
      </w:pPr>
      <w:r w:rsidRPr="00944928">
        <w:rPr>
          <w:sz w:val="28"/>
          <w:szCs w:val="28"/>
        </w:rPr>
        <w:t>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w:t>
      </w:r>
    </w:p>
    <w:tbl>
      <w:tblPr>
        <w:tblW w:w="9639" w:type="dxa"/>
        <w:tblInd w:w="108" w:type="dxa"/>
        <w:tblLayout w:type="fixed"/>
        <w:tblLook w:val="0000"/>
      </w:tblPr>
      <w:tblGrid>
        <w:gridCol w:w="3119"/>
        <w:gridCol w:w="6520"/>
      </w:tblGrid>
      <w:tr w:rsidR="00042D5E" w:rsidRPr="000F2131" w:rsidTr="00042D5E">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944928">
            <w:pPr>
              <w:keepNext/>
              <w:widowControl/>
              <w:tabs>
                <w:tab w:val="num" w:pos="0"/>
              </w:tabs>
              <w:spacing w:before="240" w:after="60" w:line="240" w:lineRule="auto"/>
              <w:jc w:val="center"/>
              <w:outlineLvl w:val="0"/>
              <w:rPr>
                <w:rFonts w:eastAsia="Times New Roman" w:cs="Arial"/>
                <w:bCs/>
                <w:sz w:val="24"/>
                <w:szCs w:val="24"/>
                <w:lang w:eastAsia="ar-SA" w:bidi="ar-SA"/>
              </w:rPr>
            </w:pPr>
            <w:r w:rsidRPr="000F2131">
              <w:rPr>
                <w:rFonts w:eastAsia="Times New Roman" w:cs="Arial"/>
                <w:sz w:val="24"/>
                <w:szCs w:val="24"/>
                <w:lang w:eastAsia="ar-SA" w:bidi="ar-SA"/>
              </w:rPr>
              <w:t>Учреждение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F2131">
            <w:pPr>
              <w:autoSpaceDE w:val="0"/>
              <w:spacing w:line="240" w:lineRule="auto"/>
              <w:ind w:left="567"/>
              <w:jc w:val="center"/>
              <w:rPr>
                <w:rFonts w:eastAsia="Times New Roman"/>
                <w:bCs/>
                <w:kern w:val="0"/>
                <w:sz w:val="24"/>
                <w:szCs w:val="24"/>
                <w:lang w:eastAsia="ar-SA" w:bidi="ar-SA"/>
              </w:rPr>
            </w:pPr>
          </w:p>
          <w:p w:rsidR="00042D5E" w:rsidRPr="000F2131" w:rsidRDefault="00042D5E" w:rsidP="000F2131">
            <w:pPr>
              <w:autoSpaceDE w:val="0"/>
              <w:spacing w:line="240" w:lineRule="auto"/>
              <w:ind w:right="-392"/>
              <w:jc w:val="center"/>
              <w:rPr>
                <w:rFonts w:eastAsia="Times New Roman"/>
                <w:bCs/>
                <w:kern w:val="0"/>
                <w:sz w:val="24"/>
                <w:szCs w:val="24"/>
                <w:lang w:eastAsia="ar-SA" w:bidi="ar-SA"/>
              </w:rPr>
            </w:pPr>
            <w:r w:rsidRPr="000F2131">
              <w:rPr>
                <w:rFonts w:eastAsia="Times New Roman"/>
                <w:bCs/>
                <w:kern w:val="0"/>
                <w:sz w:val="24"/>
                <w:szCs w:val="24"/>
                <w:lang w:eastAsia="ar-SA" w:bidi="ar-SA"/>
              </w:rPr>
              <w:t>Формы работы</w:t>
            </w:r>
          </w:p>
        </w:tc>
      </w:tr>
      <w:tr w:rsidR="00042D5E" w:rsidRPr="000F2131" w:rsidTr="00042D5E">
        <w:trPr>
          <w:trHeight w:val="460"/>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DC3812">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М</w:t>
            </w:r>
            <w:r w:rsidR="00B90E45">
              <w:rPr>
                <w:rFonts w:eastAsia="Times New Roman"/>
                <w:kern w:val="0"/>
                <w:sz w:val="24"/>
                <w:szCs w:val="24"/>
                <w:lang w:eastAsia="ar-SA" w:bidi="ar-SA"/>
              </w:rPr>
              <w:t>К</w:t>
            </w:r>
            <w:r>
              <w:rPr>
                <w:rFonts w:eastAsia="Times New Roman"/>
                <w:kern w:val="0"/>
                <w:sz w:val="24"/>
                <w:szCs w:val="24"/>
                <w:lang w:eastAsia="ar-SA" w:bidi="ar-SA"/>
              </w:rPr>
              <w:t xml:space="preserve">ОУ </w:t>
            </w:r>
            <w:proofErr w:type="spellStart"/>
            <w:r w:rsidR="00DC3812">
              <w:rPr>
                <w:rFonts w:eastAsia="Times New Roman"/>
                <w:kern w:val="0"/>
                <w:sz w:val="24"/>
                <w:szCs w:val="24"/>
                <w:lang w:eastAsia="ar-SA" w:bidi="ar-SA"/>
              </w:rPr>
              <w:t>Урминская</w:t>
            </w:r>
            <w:proofErr w:type="spellEnd"/>
            <w:r w:rsidR="00DC3812">
              <w:rPr>
                <w:rFonts w:eastAsia="Times New Roman"/>
                <w:kern w:val="0"/>
                <w:sz w:val="24"/>
                <w:szCs w:val="24"/>
                <w:lang w:eastAsia="ar-SA" w:bidi="ar-SA"/>
              </w:rPr>
              <w:t xml:space="preserve"> СОШ</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Подготовка детей к обучению в школе</w:t>
            </w:r>
          </w:p>
          <w:p w:rsidR="00042D5E" w:rsidRPr="000F2131" w:rsidRDefault="00042D5E" w:rsidP="00B90E45">
            <w:pPr>
              <w:widowControl/>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 xml:space="preserve">Посещение школьных уроков детьми </w:t>
            </w:r>
            <w:r w:rsidR="00B90E45">
              <w:rPr>
                <w:rFonts w:eastAsia="Times New Roman"/>
                <w:kern w:val="0"/>
                <w:sz w:val="24"/>
                <w:szCs w:val="24"/>
                <w:lang w:eastAsia="ar-SA" w:bidi="ar-SA"/>
              </w:rPr>
              <w:t xml:space="preserve">старшей </w:t>
            </w:r>
            <w:r w:rsidRPr="000F2131">
              <w:rPr>
                <w:rFonts w:eastAsia="Times New Roman"/>
                <w:kern w:val="0"/>
                <w:sz w:val="24"/>
                <w:szCs w:val="24"/>
                <w:lang w:eastAsia="ar-SA" w:bidi="ar-SA"/>
              </w:rPr>
              <w:t>группы</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AC3F82" w:rsidRDefault="00042D5E" w:rsidP="00DC3812">
            <w:pPr>
              <w:autoSpaceDE w:val="0"/>
              <w:spacing w:line="240" w:lineRule="auto"/>
              <w:jc w:val="center"/>
              <w:rPr>
                <w:rFonts w:eastAsia="Times New Roman"/>
                <w:kern w:val="0"/>
                <w:sz w:val="24"/>
                <w:szCs w:val="24"/>
                <w:lang w:eastAsia="ar-SA" w:bidi="ar-SA"/>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ar-SA" w:bidi="ar-SA"/>
              </w:rPr>
            </w:pP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B72D33" w:rsidRDefault="00DC3812" w:rsidP="00DC3812">
            <w:pPr>
              <w:autoSpaceDE w:val="0"/>
              <w:spacing w:line="240" w:lineRule="auto"/>
              <w:jc w:val="center"/>
              <w:rPr>
                <w:rFonts w:eastAsia="Times New Roman"/>
                <w:kern w:val="0"/>
                <w:sz w:val="24"/>
                <w:szCs w:val="24"/>
                <w:lang w:eastAsia="ru-RU" w:bidi="ar-SA"/>
              </w:rPr>
            </w:pPr>
            <w:r>
              <w:rPr>
                <w:rFonts w:eastAsia="Times New Roman"/>
                <w:kern w:val="0"/>
                <w:sz w:val="24"/>
                <w:szCs w:val="24"/>
                <w:lang w:eastAsia="ar-SA" w:bidi="ar-SA"/>
              </w:rPr>
              <w:lastRenderedPageBreak/>
              <w:t xml:space="preserve">МКОУ </w:t>
            </w:r>
            <w:proofErr w:type="spellStart"/>
            <w:r>
              <w:rPr>
                <w:rFonts w:eastAsia="Times New Roman"/>
                <w:kern w:val="0"/>
                <w:sz w:val="24"/>
                <w:szCs w:val="24"/>
                <w:lang w:eastAsia="ar-SA" w:bidi="ar-SA"/>
              </w:rPr>
              <w:t>Урминская</w:t>
            </w:r>
            <w:proofErr w:type="spellEnd"/>
            <w:r>
              <w:rPr>
                <w:rFonts w:eastAsia="Times New Roman"/>
                <w:kern w:val="0"/>
                <w:sz w:val="24"/>
                <w:szCs w:val="24"/>
                <w:lang w:eastAsia="ar-SA" w:bidi="ar-SA"/>
              </w:rPr>
              <w:t xml:space="preserve"> СОШ</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DC3812">
            <w:pPr>
              <w:widowControl/>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 xml:space="preserve">Экскурсии в </w:t>
            </w:r>
            <w:r w:rsidR="00DC3812">
              <w:rPr>
                <w:rFonts w:eastAsia="Times New Roman"/>
                <w:kern w:val="0"/>
                <w:sz w:val="24"/>
                <w:szCs w:val="24"/>
                <w:lang w:eastAsia="ru-RU" w:bidi="ar-SA"/>
              </w:rPr>
              <w:t>библиотеку.</w:t>
            </w:r>
          </w:p>
        </w:tc>
      </w:tr>
      <w:tr w:rsidR="00042D5E" w:rsidRPr="000F2131" w:rsidTr="00FF5D71">
        <w:trPr>
          <w:trHeight w:val="58"/>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DC3812" w:rsidP="000F2131">
            <w:pPr>
              <w:autoSpaceDE w:val="0"/>
              <w:spacing w:line="240" w:lineRule="auto"/>
              <w:jc w:val="center"/>
              <w:rPr>
                <w:rFonts w:eastAsia="Times New Roman"/>
                <w:kern w:val="0"/>
                <w:sz w:val="24"/>
                <w:szCs w:val="24"/>
                <w:lang w:eastAsia="ar-SA" w:bidi="ar-SA"/>
              </w:rPr>
            </w:pPr>
            <w:proofErr w:type="spellStart"/>
            <w:r>
              <w:rPr>
                <w:rFonts w:eastAsia="Times New Roman"/>
                <w:kern w:val="0"/>
                <w:sz w:val="24"/>
                <w:szCs w:val="24"/>
                <w:lang w:eastAsia="ar-SA" w:bidi="ar-SA"/>
              </w:rPr>
              <w:t>Урминская</w:t>
            </w:r>
            <w:proofErr w:type="spellEnd"/>
            <w:r>
              <w:rPr>
                <w:rFonts w:eastAsia="Times New Roman"/>
                <w:kern w:val="0"/>
                <w:sz w:val="24"/>
                <w:szCs w:val="24"/>
                <w:lang w:eastAsia="ar-SA" w:bidi="ar-SA"/>
              </w:rPr>
              <w:t xml:space="preserve"> амбулатория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DC3812" w:rsidP="00DC3812">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Осмотр</w:t>
            </w:r>
            <w:r w:rsidR="00042D5E" w:rsidRPr="000F2131">
              <w:rPr>
                <w:rFonts w:eastAsia="Times New Roman"/>
                <w:kern w:val="0"/>
                <w:sz w:val="24"/>
                <w:szCs w:val="24"/>
                <w:lang w:eastAsia="ar-SA" w:bidi="ar-SA"/>
              </w:rPr>
              <w:t xml:space="preserve"> и вакцинация детей</w:t>
            </w:r>
            <w:r w:rsidR="00042D5E">
              <w:rPr>
                <w:rFonts w:eastAsia="Times New Roman"/>
                <w:kern w:val="0"/>
                <w:sz w:val="24"/>
                <w:szCs w:val="24"/>
                <w:lang w:eastAsia="ar-SA" w:bidi="ar-SA"/>
              </w:rPr>
              <w:t>.</w:t>
            </w:r>
          </w:p>
        </w:tc>
      </w:tr>
    </w:tbl>
    <w:p w:rsidR="00CD4E79" w:rsidRDefault="00CD4E79" w:rsidP="00543190">
      <w:pPr>
        <w:widowControl/>
        <w:suppressAutoHyphens w:val="0"/>
        <w:spacing w:line="240" w:lineRule="auto"/>
        <w:rPr>
          <w:rFonts w:ascii="Tahoma" w:eastAsia="Times New Roman" w:hAnsi="Tahoma" w:cs="Tahoma"/>
          <w:color w:val="000000"/>
          <w:kern w:val="0"/>
          <w:sz w:val="18"/>
          <w:szCs w:val="18"/>
          <w:lang w:eastAsia="ru-RU" w:bidi="ar-SA"/>
        </w:rPr>
      </w:pPr>
    </w:p>
    <w:p w:rsidR="00B95868" w:rsidRDefault="001718FA" w:rsidP="009807FF">
      <w:pPr>
        <w:widowControl/>
        <w:suppressAutoHyphens w:val="0"/>
        <w:spacing w:line="240" w:lineRule="auto"/>
        <w:jc w:val="both"/>
        <w:rPr>
          <w:rFonts w:eastAsia="Times New Roman"/>
          <w:kern w:val="0"/>
          <w:sz w:val="28"/>
          <w:szCs w:val="28"/>
          <w:lang w:eastAsia="ru-RU" w:bidi="ar-SA"/>
        </w:rPr>
      </w:pPr>
      <w:r w:rsidRPr="005C3A1C">
        <w:rPr>
          <w:rFonts w:eastAsia="Times New Roman"/>
          <w:b/>
          <w:kern w:val="0"/>
          <w:sz w:val="28"/>
          <w:szCs w:val="28"/>
          <w:lang w:eastAsia="ru-RU" w:bidi="ar-SA"/>
        </w:rPr>
        <w:t>Вывод:</w:t>
      </w:r>
      <w:r w:rsidR="00686DE1">
        <w:rPr>
          <w:rFonts w:eastAsia="Times New Roman"/>
          <w:kern w:val="0"/>
          <w:sz w:val="28"/>
          <w:szCs w:val="28"/>
          <w:lang w:eastAsia="ru-RU" w:bidi="ar-SA"/>
        </w:rPr>
        <w:t xml:space="preserve"> В</w:t>
      </w:r>
      <w:r>
        <w:rPr>
          <w:rFonts w:eastAsia="Times New Roman"/>
          <w:kern w:val="0"/>
          <w:sz w:val="28"/>
          <w:szCs w:val="28"/>
          <w:lang w:eastAsia="ru-RU" w:bidi="ar-SA"/>
        </w:rPr>
        <w:t xml:space="preserve"> ДОУ</w:t>
      </w:r>
      <w:r w:rsidRPr="005C3A1C">
        <w:rPr>
          <w:rFonts w:eastAsia="Times New Roman"/>
          <w:kern w:val="0"/>
          <w:sz w:val="28"/>
          <w:szCs w:val="28"/>
          <w:lang w:eastAsia="ru-RU" w:bidi="ar-SA"/>
        </w:rPr>
        <w:t xml:space="preserve"> созданы условия для организации дополнительного образования обучающихся, расширения их кругозора, социализации в обществе.</w:t>
      </w:r>
    </w:p>
    <w:p w:rsidR="005B5066" w:rsidRPr="009807FF" w:rsidRDefault="005B5066" w:rsidP="009807FF">
      <w:pPr>
        <w:widowControl/>
        <w:suppressAutoHyphens w:val="0"/>
        <w:spacing w:line="240" w:lineRule="auto"/>
        <w:jc w:val="both"/>
        <w:rPr>
          <w:rFonts w:eastAsia="Times New Roman"/>
          <w:kern w:val="0"/>
          <w:sz w:val="28"/>
          <w:szCs w:val="28"/>
          <w:lang w:eastAsia="ru-RU" w:bidi="ar-SA"/>
        </w:rPr>
      </w:pPr>
    </w:p>
    <w:p w:rsidR="00D42970" w:rsidRPr="00377EF4" w:rsidRDefault="00686DE1" w:rsidP="00377EF4">
      <w:pPr>
        <w:widowControl/>
        <w:suppressAutoHyphens w:val="0"/>
        <w:spacing w:line="240" w:lineRule="auto"/>
        <w:ind w:left="840"/>
        <w:jc w:val="center"/>
        <w:rPr>
          <w:rFonts w:eastAsiaTheme="minorEastAsia"/>
          <w:kern w:val="0"/>
          <w:sz w:val="28"/>
          <w:szCs w:val="28"/>
          <w:lang w:eastAsia="ru-RU" w:bidi="ar-SA"/>
        </w:rPr>
      </w:pPr>
      <w:r>
        <w:rPr>
          <w:rFonts w:eastAsia="Arial"/>
          <w:b/>
          <w:bCs/>
          <w:kern w:val="0"/>
          <w:sz w:val="28"/>
          <w:szCs w:val="28"/>
          <w:lang w:eastAsia="ru-RU" w:bidi="ar-SA"/>
        </w:rPr>
        <w:t>IV.</w:t>
      </w:r>
      <w:r w:rsidR="00B067AE" w:rsidRPr="00B067AE">
        <w:rPr>
          <w:rFonts w:eastAsia="Arial"/>
          <w:b/>
          <w:bCs/>
          <w:kern w:val="0"/>
          <w:sz w:val="28"/>
          <w:szCs w:val="28"/>
          <w:lang w:eastAsia="ru-RU" w:bidi="ar-SA"/>
        </w:rPr>
        <w:t>Оценка функционирования внутренней системы оценки качества образования</w:t>
      </w:r>
    </w:p>
    <w:p w:rsidR="002C201B" w:rsidRDefault="00686DE1" w:rsidP="000F044D">
      <w:pPr>
        <w:widowControl/>
        <w:suppressAutoHyphens w:val="0"/>
        <w:spacing w:line="240" w:lineRule="auto"/>
        <w:jc w:val="both"/>
        <w:rPr>
          <w:rFonts w:eastAsia="Times New Roman"/>
          <w:sz w:val="28"/>
          <w:szCs w:val="28"/>
        </w:rPr>
      </w:pPr>
      <w:r>
        <w:rPr>
          <w:rFonts w:eastAsia="Times New Roman"/>
          <w:color w:val="000000"/>
          <w:kern w:val="0"/>
          <w:sz w:val="28"/>
          <w:szCs w:val="28"/>
          <w:lang w:eastAsia="ru-RU" w:bidi="ar-SA"/>
        </w:rPr>
        <w:t>В д</w:t>
      </w:r>
      <w:r w:rsidR="00B067AE" w:rsidRPr="00B067AE">
        <w:rPr>
          <w:rFonts w:eastAsia="Times New Roman"/>
          <w:color w:val="000000"/>
          <w:kern w:val="0"/>
          <w:sz w:val="28"/>
          <w:szCs w:val="28"/>
          <w:lang w:eastAsia="ru-RU" w:bidi="ar-SA"/>
        </w:rPr>
        <w:t>етском саду утверждено положение о внутренней системе оценки ка</w:t>
      </w:r>
      <w:r w:rsidR="00D42970">
        <w:rPr>
          <w:rFonts w:eastAsia="Times New Roman"/>
          <w:color w:val="000000"/>
          <w:kern w:val="0"/>
          <w:sz w:val="28"/>
          <w:szCs w:val="28"/>
          <w:lang w:eastAsia="ru-RU" w:bidi="ar-SA"/>
        </w:rPr>
        <w:t>чества образования</w:t>
      </w:r>
      <w:r w:rsidR="00B067AE" w:rsidRPr="00B067AE">
        <w:rPr>
          <w:rFonts w:eastAsia="Times New Roman"/>
          <w:color w:val="000000"/>
          <w:kern w:val="0"/>
          <w:sz w:val="28"/>
          <w:szCs w:val="28"/>
          <w:lang w:eastAsia="ru-RU" w:bidi="ar-SA"/>
        </w:rPr>
        <w:t xml:space="preserve">. </w:t>
      </w:r>
      <w:r w:rsidR="002C201B" w:rsidRPr="006B1243">
        <w:rPr>
          <w:rFonts w:eastAsia="Times New Roman"/>
          <w:sz w:val="28"/>
          <w:szCs w:val="28"/>
        </w:rPr>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Мониторинг качества образовательной деятельности в 201</w:t>
      </w:r>
      <w:r w:rsidR="00B90E45">
        <w:rPr>
          <w:rFonts w:eastAsia="Times New Roman"/>
          <w:color w:val="000000"/>
          <w:kern w:val="0"/>
          <w:sz w:val="28"/>
          <w:szCs w:val="28"/>
          <w:lang w:eastAsia="ru-RU" w:bidi="ar-SA"/>
        </w:rPr>
        <w:t>8</w:t>
      </w:r>
      <w:r w:rsidRPr="00B067AE">
        <w:rPr>
          <w:rFonts w:eastAsia="Times New Roman"/>
          <w:color w:val="000000"/>
          <w:kern w:val="0"/>
          <w:sz w:val="28"/>
          <w:szCs w:val="28"/>
          <w:lang w:eastAsia="ru-RU" w:bidi="ar-SA"/>
        </w:rPr>
        <w:t xml:space="preserve"> году показал хорошую работу педагогического коллектива по всем показателям.</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Состояние здоровья и физ</w:t>
      </w:r>
      <w:r w:rsidR="00D42970">
        <w:rPr>
          <w:rFonts w:eastAsia="Times New Roman"/>
          <w:color w:val="000000"/>
          <w:kern w:val="0"/>
          <w:sz w:val="28"/>
          <w:szCs w:val="28"/>
          <w:lang w:eastAsia="ru-RU" w:bidi="ar-SA"/>
        </w:rPr>
        <w:t xml:space="preserve">ического развития воспитанников </w:t>
      </w:r>
      <w:r w:rsidRPr="00B067AE">
        <w:rPr>
          <w:rFonts w:eastAsia="Times New Roman"/>
          <w:color w:val="000000"/>
          <w:kern w:val="0"/>
          <w:sz w:val="28"/>
          <w:szCs w:val="28"/>
          <w:lang w:eastAsia="ru-RU" w:bidi="ar-SA"/>
        </w:rPr>
        <w:t>удовлетворит</w:t>
      </w:r>
      <w:r w:rsidR="006C6C19">
        <w:rPr>
          <w:rFonts w:eastAsia="Times New Roman"/>
          <w:color w:val="000000"/>
          <w:kern w:val="0"/>
          <w:sz w:val="28"/>
          <w:szCs w:val="28"/>
          <w:lang w:eastAsia="ru-RU" w:bidi="ar-SA"/>
        </w:rPr>
        <w:t xml:space="preserve">ельные. </w:t>
      </w:r>
      <w:r w:rsidR="00DC3812">
        <w:rPr>
          <w:rFonts w:eastAsia="Times New Roman"/>
          <w:color w:val="000000"/>
          <w:kern w:val="0"/>
          <w:sz w:val="28"/>
          <w:szCs w:val="28"/>
          <w:lang w:eastAsia="ru-RU" w:bidi="ar-SA"/>
        </w:rPr>
        <w:t>96</w:t>
      </w:r>
      <w:r w:rsidR="006C6C19">
        <w:rPr>
          <w:rFonts w:eastAsia="Times New Roman"/>
          <w:color w:val="000000"/>
          <w:kern w:val="0"/>
          <w:sz w:val="28"/>
          <w:szCs w:val="28"/>
          <w:lang w:eastAsia="ru-RU" w:bidi="ar-SA"/>
        </w:rPr>
        <w:t>%</w:t>
      </w:r>
      <w:r w:rsidRPr="00B067AE">
        <w:rPr>
          <w:rFonts w:eastAsia="Times New Roman"/>
          <w:color w:val="000000"/>
          <w:kern w:val="0"/>
          <w:sz w:val="28"/>
          <w:szCs w:val="28"/>
          <w:lang w:eastAsia="ru-RU" w:bidi="ar-SA"/>
        </w:rPr>
        <w:t xml:space="preserve"> детей успешно освоили образовательную программу дошкольного образования в своей возрастной группе. Воспитанники </w:t>
      </w:r>
      <w:r w:rsidR="00B90E45">
        <w:rPr>
          <w:rFonts w:eastAsia="Times New Roman"/>
          <w:color w:val="000000"/>
          <w:kern w:val="0"/>
          <w:sz w:val="28"/>
          <w:szCs w:val="28"/>
          <w:lang w:eastAsia="ru-RU" w:bidi="ar-SA"/>
        </w:rPr>
        <w:t>старших</w:t>
      </w:r>
      <w:r w:rsidRPr="00B067AE">
        <w:rPr>
          <w:rFonts w:eastAsia="Times New Roman"/>
          <w:color w:val="000000"/>
          <w:kern w:val="0"/>
          <w:sz w:val="28"/>
          <w:szCs w:val="28"/>
          <w:lang w:eastAsia="ru-RU" w:bidi="ar-SA"/>
        </w:rPr>
        <w:t xml:space="preserve"> групп показали высокие показатели готовности к школьному обучению. В течение года воспитанники Детского сада у</w:t>
      </w:r>
      <w:r w:rsidR="00B90E45">
        <w:rPr>
          <w:rFonts w:eastAsia="Times New Roman"/>
          <w:color w:val="000000"/>
          <w:kern w:val="0"/>
          <w:sz w:val="28"/>
          <w:szCs w:val="28"/>
          <w:lang w:eastAsia="ru-RU" w:bidi="ar-SA"/>
        </w:rPr>
        <w:t xml:space="preserve">спешно участвовали в </w:t>
      </w:r>
      <w:r w:rsidRPr="00B067AE">
        <w:rPr>
          <w:rFonts w:eastAsia="Times New Roman"/>
          <w:color w:val="000000"/>
          <w:kern w:val="0"/>
          <w:sz w:val="28"/>
          <w:szCs w:val="28"/>
          <w:lang w:eastAsia="ru-RU" w:bidi="ar-SA"/>
        </w:rPr>
        <w:t xml:space="preserve"> мероприятиях различного уровня.</w:t>
      </w:r>
    </w:p>
    <w:p w:rsidR="00B067AE" w:rsidRPr="00B067AE" w:rsidRDefault="002C201B" w:rsidP="000F044D">
      <w:pPr>
        <w:tabs>
          <w:tab w:val="left" w:pos="388"/>
        </w:tabs>
        <w:spacing w:line="240" w:lineRule="auto"/>
        <w:jc w:val="both"/>
        <w:rPr>
          <w:rFonts w:eastAsia="Times New Roman"/>
          <w:kern w:val="0"/>
          <w:sz w:val="28"/>
          <w:szCs w:val="28"/>
          <w:lang w:eastAsia="ru-RU" w:bidi="ar-SA"/>
        </w:rPr>
      </w:pPr>
      <w:r w:rsidRPr="002C201B">
        <w:rPr>
          <w:rFonts w:eastAsia="Times New Roman"/>
          <w:kern w:val="0"/>
          <w:sz w:val="28"/>
          <w:szCs w:val="28"/>
          <w:lang w:eastAsia="ru-RU" w:bidi="ar-SA"/>
        </w:rPr>
        <w:t xml:space="preserve">В ДОУ была </w:t>
      </w:r>
      <w:r w:rsidRPr="00CC2927">
        <w:rPr>
          <w:rFonts w:eastAsia="Times New Roman"/>
          <w:kern w:val="0"/>
          <w:sz w:val="28"/>
          <w:szCs w:val="28"/>
          <w:lang w:eastAsia="ru-RU" w:bidi="ar-SA"/>
        </w:rPr>
        <w:t xml:space="preserve">проведена </w:t>
      </w:r>
      <w:r w:rsidRPr="00CC2927">
        <w:rPr>
          <w:rFonts w:eastAsia="Times New Roman"/>
          <w:bCs/>
          <w:iCs/>
          <w:kern w:val="0"/>
          <w:sz w:val="28"/>
          <w:szCs w:val="28"/>
          <w:lang w:eastAsia="ru-RU" w:bidi="ar-SA"/>
        </w:rPr>
        <w:t>независимая оценка качества образовательной деятельности</w:t>
      </w:r>
      <w:r w:rsidRPr="00CC2927">
        <w:rPr>
          <w:rFonts w:eastAsia="Calibri"/>
          <w:kern w:val="0"/>
          <w:sz w:val="28"/>
          <w:szCs w:val="28"/>
          <w:lang w:eastAsia="ru-RU" w:bidi="ar-SA"/>
        </w:rPr>
        <w:t xml:space="preserve">. В </w:t>
      </w:r>
      <w:r w:rsidRPr="00CC2927">
        <w:rPr>
          <w:rFonts w:eastAsia="Times New Roman"/>
          <w:kern w:val="0"/>
          <w:sz w:val="28"/>
          <w:szCs w:val="28"/>
          <w:lang w:eastAsia="ru-RU" w:bidi="ar-SA"/>
        </w:rPr>
        <w:t>оценивании качества образовательной деятельности при</w:t>
      </w:r>
      <w:r w:rsidR="00686DE1" w:rsidRPr="00CC2927">
        <w:rPr>
          <w:rFonts w:eastAsia="Times New Roman"/>
          <w:kern w:val="0"/>
          <w:sz w:val="28"/>
          <w:szCs w:val="28"/>
          <w:lang w:eastAsia="ru-RU" w:bidi="ar-SA"/>
        </w:rPr>
        <w:t>нимали участие семьи воспитанников ДОУ</w:t>
      </w:r>
      <w:r w:rsidRPr="00CC2927">
        <w:rPr>
          <w:rFonts w:eastAsia="Times New Roman"/>
          <w:kern w:val="0"/>
          <w:sz w:val="28"/>
          <w:szCs w:val="28"/>
          <w:lang w:eastAsia="ru-RU" w:bidi="ar-SA"/>
        </w:rPr>
        <w:t>. Это позволи</w:t>
      </w:r>
      <w:r w:rsidRPr="002C201B">
        <w:rPr>
          <w:rFonts w:eastAsia="Times New Roman"/>
          <w:kern w:val="0"/>
          <w:sz w:val="28"/>
          <w:szCs w:val="28"/>
          <w:lang w:eastAsia="ru-RU" w:bidi="ar-SA"/>
        </w:rPr>
        <w:t>ло сделать выводы об уровне удовлетворенности предоставляемыми услугами, выявить проблемные моменты и принять своевременные меры по коррекции деятельности ДОУ.</w:t>
      </w:r>
    </w:p>
    <w:p w:rsidR="006C6C19" w:rsidRPr="00B067AE" w:rsidRDefault="006C6C19" w:rsidP="000F044D">
      <w:pPr>
        <w:widowControl/>
        <w:suppressAutoHyphens w:val="0"/>
        <w:spacing w:line="240" w:lineRule="auto"/>
        <w:ind w:left="8"/>
        <w:jc w:val="both"/>
        <w:rPr>
          <w:rFonts w:eastAsia="Times New Roman"/>
          <w:kern w:val="0"/>
          <w:sz w:val="28"/>
          <w:szCs w:val="28"/>
          <w:lang w:eastAsia="ru-RU" w:bidi="ar-SA"/>
        </w:rPr>
      </w:pPr>
      <w:r w:rsidRPr="00B067AE">
        <w:rPr>
          <w:rFonts w:eastAsia="Times New Roman"/>
          <w:b/>
          <w:bCs/>
          <w:kern w:val="0"/>
          <w:sz w:val="28"/>
          <w:szCs w:val="28"/>
          <w:lang w:eastAsia="ru-RU" w:bidi="ar-SA"/>
        </w:rPr>
        <w:t xml:space="preserve">Вывод: </w:t>
      </w:r>
      <w:r w:rsidRPr="00B067AE">
        <w:rPr>
          <w:rFonts w:eastAsia="Times New Roman"/>
          <w:kern w:val="0"/>
          <w:sz w:val="28"/>
          <w:szCs w:val="28"/>
          <w:lang w:eastAsia="ru-RU" w:bidi="ar-SA"/>
        </w:rPr>
        <w:t>В дошкольной организации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B95868" w:rsidRDefault="00B95868" w:rsidP="005C3A1C">
      <w:pPr>
        <w:widowControl/>
        <w:suppressAutoHyphens w:val="0"/>
        <w:spacing w:line="240" w:lineRule="auto"/>
        <w:ind w:left="4" w:firstLine="716"/>
        <w:jc w:val="both"/>
        <w:rPr>
          <w:rFonts w:eastAsiaTheme="minorEastAsia"/>
          <w:kern w:val="0"/>
          <w:sz w:val="28"/>
          <w:szCs w:val="28"/>
          <w:lang w:eastAsia="ru-RU" w:bidi="ar-SA"/>
        </w:rPr>
      </w:pPr>
    </w:p>
    <w:p w:rsidR="001679AA" w:rsidRPr="00377EF4" w:rsidRDefault="00686DE1" w:rsidP="00377EF4">
      <w:pPr>
        <w:pStyle w:val="a5"/>
        <w:widowControl/>
        <w:suppressAutoHyphens w:val="0"/>
        <w:spacing w:line="240" w:lineRule="auto"/>
        <w:ind w:left="2520"/>
        <w:rPr>
          <w:rFonts w:eastAsia="Arial"/>
          <w:b/>
          <w:bCs/>
          <w:kern w:val="0"/>
          <w:sz w:val="28"/>
          <w:szCs w:val="28"/>
          <w:lang w:eastAsia="ru-RU" w:bidi="ar-SA"/>
        </w:rPr>
      </w:pPr>
      <w:r>
        <w:rPr>
          <w:rFonts w:eastAsia="Arial"/>
          <w:b/>
          <w:bCs/>
          <w:kern w:val="0"/>
          <w:sz w:val="28"/>
          <w:szCs w:val="28"/>
          <w:lang w:val="en-US" w:eastAsia="ru-RU" w:bidi="ar-SA"/>
        </w:rPr>
        <w:t>V</w:t>
      </w:r>
      <w:r w:rsidRPr="00F01AAC">
        <w:rPr>
          <w:rFonts w:eastAsia="Arial"/>
          <w:b/>
          <w:bCs/>
          <w:kern w:val="0"/>
          <w:sz w:val="28"/>
          <w:szCs w:val="28"/>
          <w:lang w:eastAsia="ru-RU" w:bidi="ar-SA"/>
        </w:rPr>
        <w:t>.</w:t>
      </w:r>
      <w:r w:rsidR="001679AA" w:rsidRPr="001679AA">
        <w:rPr>
          <w:rFonts w:eastAsia="Arial"/>
          <w:b/>
          <w:bCs/>
          <w:kern w:val="0"/>
          <w:sz w:val="28"/>
          <w:szCs w:val="28"/>
          <w:lang w:eastAsia="ru-RU" w:bidi="ar-SA"/>
        </w:rPr>
        <w:t>Оценка кадрового обеспечения</w:t>
      </w:r>
    </w:p>
    <w:p w:rsidR="007163CB" w:rsidRPr="007163CB" w:rsidRDefault="00DC3812" w:rsidP="00F60CC0">
      <w:pPr>
        <w:autoSpaceDE w:val="0"/>
        <w:spacing w:line="240" w:lineRule="auto"/>
        <w:ind w:left="207"/>
        <w:jc w:val="both"/>
        <w:rPr>
          <w:rFonts w:eastAsia="Times New Roman"/>
          <w:b/>
          <w:color w:val="7030A0"/>
          <w:kern w:val="0"/>
          <w:sz w:val="28"/>
          <w:szCs w:val="28"/>
          <w:lang w:eastAsia="ar-SA" w:bidi="ar-SA"/>
        </w:rPr>
      </w:pPr>
      <w:r>
        <w:rPr>
          <w:rFonts w:eastAsia="Times New Roman"/>
          <w:kern w:val="0"/>
          <w:sz w:val="28"/>
          <w:szCs w:val="28"/>
          <w:lang w:eastAsia="ar-SA" w:bidi="ar-SA"/>
        </w:rPr>
        <w:t>МКДОУ Урминский детский сад «Радость»</w:t>
      </w:r>
      <w:r w:rsidR="007163CB">
        <w:rPr>
          <w:rFonts w:eastAsia="Times New Roman"/>
          <w:kern w:val="0"/>
          <w:sz w:val="28"/>
          <w:szCs w:val="28"/>
          <w:lang w:eastAsia="ar-SA" w:bidi="ar-SA"/>
        </w:rPr>
        <w:t xml:space="preserve"> на </w:t>
      </w:r>
      <w:r w:rsidR="00901845">
        <w:rPr>
          <w:rFonts w:eastAsia="Times New Roman"/>
          <w:kern w:val="0"/>
          <w:sz w:val="28"/>
          <w:szCs w:val="28"/>
          <w:lang w:eastAsia="ar-SA" w:bidi="ar-SA"/>
        </w:rPr>
        <w:t>100</w:t>
      </w:r>
      <w:r w:rsidR="007163CB">
        <w:rPr>
          <w:rFonts w:eastAsia="Times New Roman"/>
          <w:kern w:val="0"/>
          <w:sz w:val="28"/>
          <w:szCs w:val="28"/>
          <w:lang w:eastAsia="ar-SA" w:bidi="ar-SA"/>
        </w:rPr>
        <w:t xml:space="preserve">% </w:t>
      </w:r>
      <w:r w:rsidR="001679AA" w:rsidRPr="00AC17E0">
        <w:rPr>
          <w:rFonts w:eastAsia="Times New Roman"/>
          <w:kern w:val="0"/>
          <w:sz w:val="28"/>
          <w:szCs w:val="28"/>
          <w:lang w:eastAsia="ar-SA" w:bidi="ar-SA"/>
        </w:rPr>
        <w:t>укомплектован штатами.</w:t>
      </w:r>
    </w:p>
    <w:p w:rsidR="00EE05F3" w:rsidRDefault="00901845" w:rsidP="00583968">
      <w:pPr>
        <w:widowControl/>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 xml:space="preserve">Всего работают </w:t>
      </w:r>
      <w:r w:rsidR="00DC3812">
        <w:rPr>
          <w:rFonts w:eastAsia="Times New Roman"/>
          <w:color w:val="000000"/>
          <w:kern w:val="0"/>
          <w:sz w:val="28"/>
          <w:szCs w:val="28"/>
          <w:lang w:eastAsia="ru-RU" w:bidi="ar-SA"/>
        </w:rPr>
        <w:t>14</w:t>
      </w:r>
      <w:r w:rsidR="007163CB" w:rsidRPr="007163CB">
        <w:rPr>
          <w:rFonts w:eastAsia="Times New Roman"/>
          <w:color w:val="000000"/>
          <w:kern w:val="0"/>
          <w:sz w:val="28"/>
          <w:szCs w:val="28"/>
          <w:lang w:eastAsia="ru-RU" w:bidi="ar-SA"/>
        </w:rPr>
        <w:t xml:space="preserve"> чел</w:t>
      </w:r>
      <w:r w:rsidR="009807FF">
        <w:rPr>
          <w:rFonts w:eastAsia="Times New Roman"/>
          <w:color w:val="000000"/>
          <w:kern w:val="0"/>
          <w:sz w:val="28"/>
          <w:szCs w:val="28"/>
          <w:lang w:eastAsia="ru-RU" w:bidi="ar-SA"/>
        </w:rPr>
        <w:t>овек. Педагогический коллектив д</w:t>
      </w:r>
      <w:r>
        <w:rPr>
          <w:rFonts w:eastAsia="Times New Roman"/>
          <w:color w:val="000000"/>
          <w:kern w:val="0"/>
          <w:sz w:val="28"/>
          <w:szCs w:val="28"/>
          <w:lang w:eastAsia="ru-RU" w:bidi="ar-SA"/>
        </w:rPr>
        <w:t xml:space="preserve">етского сада насчитывает </w:t>
      </w:r>
      <w:r w:rsidR="00DC3812">
        <w:rPr>
          <w:rFonts w:eastAsia="Times New Roman"/>
          <w:color w:val="000000"/>
          <w:kern w:val="0"/>
          <w:sz w:val="28"/>
          <w:szCs w:val="28"/>
          <w:lang w:eastAsia="ru-RU" w:bidi="ar-SA"/>
        </w:rPr>
        <w:t>7</w:t>
      </w:r>
      <w:r>
        <w:rPr>
          <w:rFonts w:eastAsia="Times New Roman"/>
          <w:color w:val="000000"/>
          <w:kern w:val="0"/>
          <w:sz w:val="28"/>
          <w:szCs w:val="28"/>
          <w:lang w:eastAsia="ru-RU" w:bidi="ar-SA"/>
        </w:rPr>
        <w:t xml:space="preserve"> </w:t>
      </w:r>
      <w:r w:rsidR="00583968">
        <w:rPr>
          <w:rFonts w:eastAsia="Times New Roman"/>
          <w:color w:val="000000"/>
          <w:kern w:val="0"/>
          <w:sz w:val="28"/>
          <w:szCs w:val="28"/>
          <w:lang w:eastAsia="ru-RU" w:bidi="ar-SA"/>
        </w:rPr>
        <w:t xml:space="preserve">специалистов: </w:t>
      </w:r>
      <w:r w:rsidR="008871CB">
        <w:rPr>
          <w:rFonts w:eastAsia="Times New Roman"/>
          <w:kern w:val="0"/>
          <w:sz w:val="28"/>
          <w:szCs w:val="28"/>
          <w:lang w:eastAsia="ar-SA" w:bidi="ar-SA"/>
        </w:rPr>
        <w:t xml:space="preserve">воспитатели – </w:t>
      </w:r>
      <w:r w:rsidR="00DC3812">
        <w:rPr>
          <w:rFonts w:eastAsia="Times New Roman"/>
          <w:kern w:val="0"/>
          <w:sz w:val="28"/>
          <w:szCs w:val="28"/>
          <w:lang w:eastAsia="ar-SA" w:bidi="ar-SA"/>
        </w:rPr>
        <w:t>6</w:t>
      </w:r>
      <w:r w:rsidR="00583968">
        <w:rPr>
          <w:rFonts w:eastAsia="Times New Roman"/>
          <w:kern w:val="0"/>
          <w:sz w:val="28"/>
          <w:szCs w:val="28"/>
          <w:lang w:eastAsia="ar-SA" w:bidi="ar-SA"/>
        </w:rPr>
        <w:t xml:space="preserve">, </w:t>
      </w:r>
      <w:r w:rsidR="004634A6">
        <w:rPr>
          <w:rFonts w:eastAsia="Times New Roman"/>
          <w:kern w:val="0"/>
          <w:sz w:val="28"/>
          <w:szCs w:val="28"/>
          <w:lang w:eastAsia="ar-SA" w:bidi="ar-SA"/>
        </w:rPr>
        <w:t>музыкальный руководитель –</w:t>
      </w:r>
      <w:r w:rsidR="00583968" w:rsidRPr="00583968">
        <w:rPr>
          <w:rFonts w:eastAsia="Times New Roman"/>
          <w:kern w:val="0"/>
          <w:sz w:val="28"/>
          <w:szCs w:val="28"/>
          <w:lang w:eastAsia="ar-SA" w:bidi="ar-SA"/>
        </w:rPr>
        <w:t>1</w:t>
      </w:r>
      <w:r w:rsidR="00583968">
        <w:rPr>
          <w:rFonts w:eastAsia="Times New Roman"/>
          <w:kern w:val="0"/>
          <w:sz w:val="28"/>
          <w:szCs w:val="28"/>
          <w:lang w:eastAsia="ar-SA" w:bidi="ar-SA"/>
        </w:rPr>
        <w:t>.</w:t>
      </w:r>
    </w:p>
    <w:p w:rsidR="005B5066" w:rsidRDefault="005B5066" w:rsidP="00583968">
      <w:pPr>
        <w:widowControl/>
        <w:autoSpaceDE w:val="0"/>
        <w:spacing w:line="240" w:lineRule="auto"/>
        <w:jc w:val="both"/>
        <w:rPr>
          <w:rFonts w:eastAsia="Times New Roman"/>
          <w:kern w:val="0"/>
          <w:sz w:val="28"/>
          <w:szCs w:val="28"/>
          <w:lang w:eastAsia="ar-SA" w:bidi="ar-SA"/>
        </w:rPr>
      </w:pPr>
    </w:p>
    <w:p w:rsidR="005B5066" w:rsidRPr="00B404CE" w:rsidRDefault="00AD1AF9" w:rsidP="00377EF4">
      <w:pPr>
        <w:autoSpaceDE w:val="0"/>
        <w:spacing w:line="240" w:lineRule="auto"/>
        <w:ind w:left="567"/>
        <w:jc w:val="center"/>
        <w:rPr>
          <w:rFonts w:eastAsia="Times New Roman"/>
          <w:b/>
          <w:i/>
          <w:kern w:val="0"/>
          <w:sz w:val="28"/>
          <w:szCs w:val="28"/>
          <w:lang w:eastAsia="ar-SA" w:bidi="ar-SA"/>
        </w:rPr>
      </w:pPr>
      <w:r w:rsidRPr="00377EF4">
        <w:rPr>
          <w:rFonts w:eastAsia="Times New Roman"/>
          <w:b/>
          <w:i/>
          <w:kern w:val="0"/>
          <w:sz w:val="28"/>
          <w:szCs w:val="28"/>
          <w:lang w:eastAsia="ar-SA" w:bidi="ar-SA"/>
        </w:rPr>
        <w:t>Педагогический стаж</w:t>
      </w:r>
    </w:p>
    <w:p w:rsidR="00AD1AF9" w:rsidRDefault="00AD1AF9" w:rsidP="00AD1AF9">
      <w:pPr>
        <w:widowControl/>
        <w:autoSpaceDE w:val="0"/>
        <w:spacing w:line="240" w:lineRule="auto"/>
        <w:jc w:val="center"/>
        <w:rPr>
          <w:rFonts w:eastAsia="Times New Roman"/>
          <w:kern w:val="0"/>
          <w:sz w:val="28"/>
          <w:szCs w:val="28"/>
          <w:lang w:eastAsia="ar-SA" w:bidi="ar-SA"/>
        </w:rPr>
      </w:pPr>
      <w:r w:rsidRPr="004E0C13">
        <w:rPr>
          <w:rFonts w:eastAsia="Times New Roman"/>
          <w:b/>
          <w:i/>
          <w:noProof/>
          <w:kern w:val="0"/>
          <w:sz w:val="28"/>
          <w:szCs w:val="28"/>
          <w:lang w:eastAsia="ru-RU" w:bidi="ar-SA"/>
        </w:rPr>
        <w:lastRenderedPageBreak/>
        <w:drawing>
          <wp:inline distT="0" distB="0" distL="0" distR="0">
            <wp:extent cx="4419600" cy="2125980"/>
            <wp:effectExtent l="19050" t="0" r="19050"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5066" w:rsidRDefault="005B5066" w:rsidP="009807FF">
      <w:pPr>
        <w:widowControl/>
        <w:suppressAutoHyphens w:val="0"/>
        <w:spacing w:line="240" w:lineRule="auto"/>
        <w:jc w:val="both"/>
        <w:rPr>
          <w:rFonts w:eastAsia="Times New Roman"/>
          <w:bCs/>
          <w:kern w:val="0"/>
          <w:sz w:val="28"/>
          <w:szCs w:val="28"/>
          <w:lang w:eastAsia="ru-RU" w:bidi="ar-SA"/>
        </w:rPr>
      </w:pPr>
    </w:p>
    <w:p w:rsidR="009807FF" w:rsidRPr="009807FF" w:rsidRDefault="009807FF" w:rsidP="009807FF">
      <w:pPr>
        <w:widowControl/>
        <w:suppressAutoHyphens w:val="0"/>
        <w:spacing w:line="240" w:lineRule="auto"/>
        <w:jc w:val="both"/>
        <w:rPr>
          <w:rFonts w:eastAsia="Times New Roman"/>
          <w:kern w:val="0"/>
          <w:sz w:val="28"/>
          <w:szCs w:val="28"/>
          <w:lang w:eastAsia="ru-RU" w:bidi="ar-SA"/>
        </w:rPr>
      </w:pPr>
      <w:r w:rsidRPr="008973C9">
        <w:rPr>
          <w:rFonts w:eastAsia="Times New Roman"/>
          <w:bCs/>
          <w:kern w:val="0"/>
          <w:sz w:val="28"/>
          <w:szCs w:val="28"/>
          <w:lang w:eastAsia="ru-RU" w:bidi="ar-SA"/>
        </w:rPr>
        <w:t xml:space="preserve">Работа с кадрами в </w:t>
      </w:r>
      <w:r w:rsidRPr="00EE05F3">
        <w:rPr>
          <w:rFonts w:eastAsia="Times New Roman"/>
          <w:bCs/>
          <w:kern w:val="0"/>
          <w:sz w:val="28"/>
          <w:szCs w:val="28"/>
          <w:lang w:eastAsia="ru-RU" w:bidi="ar-SA"/>
        </w:rPr>
        <w:t>201</w:t>
      </w:r>
      <w:r w:rsidR="006650C5">
        <w:rPr>
          <w:rFonts w:eastAsia="Times New Roman"/>
          <w:bCs/>
          <w:kern w:val="0"/>
          <w:sz w:val="28"/>
          <w:szCs w:val="28"/>
          <w:lang w:eastAsia="ru-RU" w:bidi="ar-SA"/>
        </w:rPr>
        <w:t>8</w:t>
      </w:r>
      <w:r w:rsidRPr="008973C9">
        <w:rPr>
          <w:rFonts w:eastAsia="Times New Roman"/>
          <w:bCs/>
          <w:kern w:val="0"/>
          <w:sz w:val="28"/>
          <w:szCs w:val="28"/>
          <w:lang w:eastAsia="ru-RU" w:bidi="ar-SA"/>
        </w:rPr>
        <w:t>году</w:t>
      </w:r>
      <w:r w:rsidRPr="00EE05F3">
        <w:rPr>
          <w:rFonts w:eastAsia="Times New Roman"/>
          <w:kern w:val="0"/>
          <w:sz w:val="28"/>
          <w:szCs w:val="28"/>
          <w:lang w:eastAsia="ru-RU" w:bidi="ar-SA"/>
        </w:rPr>
        <w:t>была н</w:t>
      </w:r>
      <w:r w:rsidRPr="008973C9">
        <w:rPr>
          <w:rFonts w:eastAsia="Times New Roman"/>
          <w:kern w:val="0"/>
          <w:sz w:val="28"/>
          <w:szCs w:val="28"/>
          <w:lang w:eastAsia="ru-RU" w:bidi="ar-SA"/>
        </w:rPr>
        <w:t>аправлена на повышение профессионализма, творческого потенциала педагогической культуры педагогов, оказание методической помощи педагогам.</w:t>
      </w:r>
    </w:p>
    <w:p w:rsidR="00653074" w:rsidRDefault="00653074" w:rsidP="00711758">
      <w:pPr>
        <w:autoSpaceDE w:val="0"/>
        <w:spacing w:line="240" w:lineRule="auto"/>
        <w:ind w:left="567"/>
        <w:jc w:val="center"/>
        <w:rPr>
          <w:rFonts w:eastAsia="Times New Roman"/>
          <w:b/>
          <w:i/>
          <w:kern w:val="0"/>
          <w:sz w:val="28"/>
          <w:szCs w:val="28"/>
          <w:lang w:eastAsia="ar-SA" w:bidi="ar-SA"/>
        </w:rPr>
      </w:pPr>
    </w:p>
    <w:p w:rsidR="002C201B" w:rsidRDefault="00711758" w:rsidP="00711758">
      <w:pPr>
        <w:autoSpaceDE w:val="0"/>
        <w:spacing w:line="240" w:lineRule="auto"/>
        <w:ind w:left="567"/>
        <w:jc w:val="center"/>
        <w:rPr>
          <w:rFonts w:eastAsia="Times New Roman"/>
          <w:b/>
          <w:i/>
          <w:kern w:val="0"/>
          <w:sz w:val="28"/>
          <w:szCs w:val="28"/>
          <w:lang w:eastAsia="ar-SA" w:bidi="ar-SA"/>
        </w:rPr>
      </w:pPr>
      <w:r w:rsidRPr="00711758">
        <w:rPr>
          <w:rFonts w:eastAsia="Times New Roman"/>
          <w:b/>
          <w:i/>
          <w:kern w:val="0"/>
          <w:sz w:val="28"/>
          <w:szCs w:val="28"/>
          <w:lang w:eastAsia="ar-SA" w:bidi="ar-SA"/>
        </w:rPr>
        <w:t>Уровень образования</w:t>
      </w:r>
      <w:r>
        <w:rPr>
          <w:rFonts w:eastAsia="Times New Roman"/>
          <w:b/>
          <w:i/>
          <w:kern w:val="0"/>
          <w:sz w:val="28"/>
          <w:szCs w:val="28"/>
          <w:lang w:eastAsia="ar-SA" w:bidi="ar-SA"/>
        </w:rPr>
        <w:t xml:space="preserve"> педагогов М</w:t>
      </w:r>
      <w:r w:rsidR="006650C5">
        <w:rPr>
          <w:rFonts w:eastAsia="Times New Roman"/>
          <w:b/>
          <w:i/>
          <w:kern w:val="0"/>
          <w:sz w:val="28"/>
          <w:szCs w:val="28"/>
          <w:lang w:eastAsia="ar-SA" w:bidi="ar-SA"/>
        </w:rPr>
        <w:t>К</w:t>
      </w:r>
      <w:r>
        <w:rPr>
          <w:rFonts w:eastAsia="Times New Roman"/>
          <w:b/>
          <w:i/>
          <w:kern w:val="0"/>
          <w:sz w:val="28"/>
          <w:szCs w:val="28"/>
          <w:lang w:eastAsia="ar-SA" w:bidi="ar-SA"/>
        </w:rPr>
        <w:t xml:space="preserve">ДОУ </w:t>
      </w:r>
      <w:r w:rsidR="00DC3812">
        <w:rPr>
          <w:rFonts w:eastAsia="Times New Roman"/>
          <w:b/>
          <w:i/>
          <w:kern w:val="0"/>
          <w:sz w:val="28"/>
          <w:szCs w:val="28"/>
          <w:lang w:eastAsia="ar-SA" w:bidi="ar-SA"/>
        </w:rPr>
        <w:t>«Радость»</w:t>
      </w:r>
    </w:p>
    <w:p w:rsidR="00711758" w:rsidRPr="00711758" w:rsidRDefault="00711758" w:rsidP="00711758">
      <w:pPr>
        <w:autoSpaceDE w:val="0"/>
        <w:spacing w:line="240" w:lineRule="auto"/>
        <w:ind w:left="567"/>
        <w:jc w:val="center"/>
        <w:rPr>
          <w:rFonts w:eastAsia="Times New Roman"/>
          <w:b/>
          <w:i/>
          <w:kern w:val="0"/>
          <w:sz w:val="28"/>
          <w:szCs w:val="28"/>
          <w:lang w:eastAsia="ar-SA" w:bidi="ar-SA"/>
        </w:rPr>
      </w:pPr>
    </w:p>
    <w:p w:rsidR="002C201B" w:rsidRPr="00583968" w:rsidRDefault="00711758" w:rsidP="00711758">
      <w:pPr>
        <w:widowControl/>
        <w:autoSpaceDE w:val="0"/>
        <w:spacing w:line="240" w:lineRule="auto"/>
        <w:jc w:val="center"/>
        <w:rPr>
          <w:rFonts w:eastAsia="Times New Roman"/>
          <w:kern w:val="0"/>
          <w:sz w:val="28"/>
          <w:szCs w:val="28"/>
          <w:lang w:eastAsia="ar-SA" w:bidi="ar-SA"/>
        </w:rPr>
      </w:pPr>
      <w:r w:rsidRPr="002654D8">
        <w:rPr>
          <w:rFonts w:eastAsia="Times New Roman"/>
          <w:b/>
          <w:i/>
          <w:noProof/>
          <w:kern w:val="0"/>
          <w:sz w:val="28"/>
          <w:szCs w:val="28"/>
          <w:lang w:eastAsia="ru-RU" w:bidi="ar-SA"/>
        </w:rPr>
        <w:drawing>
          <wp:inline distT="0" distB="0" distL="0" distR="0">
            <wp:extent cx="4701540" cy="2179320"/>
            <wp:effectExtent l="19050" t="0" r="2286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7435" w:rsidRDefault="00097435" w:rsidP="007163CB">
      <w:pPr>
        <w:widowControl/>
        <w:suppressAutoHyphens w:val="0"/>
        <w:spacing w:line="240" w:lineRule="auto"/>
        <w:rPr>
          <w:rFonts w:eastAsia="Times New Roman"/>
          <w:kern w:val="0"/>
          <w:sz w:val="28"/>
          <w:szCs w:val="28"/>
          <w:lang w:eastAsia="ru-RU" w:bidi="ar-SA"/>
        </w:rPr>
      </w:pPr>
    </w:p>
    <w:p w:rsidR="007163CB" w:rsidRDefault="00BA6E89" w:rsidP="000F044D">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Все педагоги ДОУ</w:t>
      </w:r>
      <w:r w:rsidR="00711758" w:rsidRPr="001679AA">
        <w:rPr>
          <w:rFonts w:eastAsia="Times New Roman"/>
          <w:kern w:val="0"/>
          <w:sz w:val="28"/>
          <w:szCs w:val="28"/>
          <w:lang w:eastAsia="ru-RU" w:bidi="ar-SA"/>
        </w:rPr>
        <w:t xml:space="preserve"> имеют профессиональное педагогическое</w:t>
      </w:r>
      <w:r w:rsidRPr="001679AA">
        <w:rPr>
          <w:rFonts w:eastAsia="Times New Roman"/>
          <w:kern w:val="0"/>
          <w:sz w:val="28"/>
          <w:szCs w:val="28"/>
          <w:lang w:eastAsia="ru-RU" w:bidi="ar-SA"/>
        </w:rPr>
        <w:t xml:space="preserve">образование. Педагоги постоянно повышают уровень </w:t>
      </w:r>
      <w:r>
        <w:rPr>
          <w:rFonts w:eastAsia="Times New Roman"/>
          <w:kern w:val="0"/>
          <w:sz w:val="28"/>
          <w:szCs w:val="28"/>
          <w:lang w:eastAsia="ru-RU" w:bidi="ar-SA"/>
        </w:rPr>
        <w:t>профессиональной компетентности.</w:t>
      </w:r>
    </w:p>
    <w:p w:rsidR="00097435" w:rsidRDefault="00097435" w:rsidP="00BA6E89">
      <w:pPr>
        <w:autoSpaceDE w:val="0"/>
        <w:spacing w:line="240" w:lineRule="auto"/>
        <w:ind w:left="567"/>
        <w:jc w:val="center"/>
        <w:rPr>
          <w:rFonts w:eastAsia="Times New Roman"/>
          <w:b/>
          <w:i/>
          <w:kern w:val="0"/>
          <w:sz w:val="28"/>
          <w:szCs w:val="28"/>
          <w:lang w:eastAsia="ar-SA" w:bidi="ar-SA"/>
        </w:rPr>
      </w:pPr>
    </w:p>
    <w:p w:rsidR="005B5066" w:rsidRDefault="005B5066" w:rsidP="00BA6E89">
      <w:pPr>
        <w:autoSpaceDE w:val="0"/>
        <w:spacing w:line="240" w:lineRule="auto"/>
        <w:ind w:left="567"/>
        <w:jc w:val="center"/>
        <w:rPr>
          <w:rFonts w:eastAsia="Times New Roman"/>
          <w:b/>
          <w:i/>
          <w:kern w:val="0"/>
          <w:sz w:val="28"/>
          <w:szCs w:val="28"/>
          <w:lang w:eastAsia="ar-SA" w:bidi="ar-SA"/>
        </w:rPr>
      </w:pPr>
    </w:p>
    <w:p w:rsidR="00BA6E89" w:rsidRPr="00BA6E89" w:rsidRDefault="00BA6E89" w:rsidP="00BA6E89">
      <w:pPr>
        <w:autoSpaceDE w:val="0"/>
        <w:spacing w:line="240" w:lineRule="auto"/>
        <w:ind w:left="567"/>
        <w:jc w:val="center"/>
        <w:rPr>
          <w:rFonts w:eastAsia="Times New Roman"/>
          <w:b/>
          <w:i/>
          <w:kern w:val="0"/>
          <w:sz w:val="28"/>
          <w:szCs w:val="28"/>
          <w:lang w:eastAsia="ar-SA" w:bidi="ar-SA"/>
        </w:rPr>
      </w:pPr>
      <w:r w:rsidRPr="00BA6E89">
        <w:rPr>
          <w:rFonts w:eastAsia="Times New Roman"/>
          <w:b/>
          <w:i/>
          <w:kern w:val="0"/>
          <w:sz w:val="28"/>
          <w:szCs w:val="28"/>
          <w:lang w:eastAsia="ar-SA" w:bidi="ar-SA"/>
        </w:rPr>
        <w:t xml:space="preserve">Уровень квалификации </w:t>
      </w:r>
      <w:r>
        <w:rPr>
          <w:rFonts w:eastAsia="Times New Roman"/>
          <w:b/>
          <w:i/>
          <w:kern w:val="0"/>
          <w:sz w:val="28"/>
          <w:szCs w:val="28"/>
          <w:lang w:eastAsia="ar-SA" w:bidi="ar-SA"/>
        </w:rPr>
        <w:t>педагогов М</w:t>
      </w:r>
      <w:r w:rsidR="002023E8">
        <w:rPr>
          <w:rFonts w:eastAsia="Times New Roman"/>
          <w:b/>
          <w:i/>
          <w:kern w:val="0"/>
          <w:sz w:val="28"/>
          <w:szCs w:val="28"/>
          <w:lang w:eastAsia="ar-SA" w:bidi="ar-SA"/>
        </w:rPr>
        <w:t>К</w:t>
      </w:r>
      <w:r>
        <w:rPr>
          <w:rFonts w:eastAsia="Times New Roman"/>
          <w:b/>
          <w:i/>
          <w:kern w:val="0"/>
          <w:sz w:val="28"/>
          <w:szCs w:val="28"/>
          <w:lang w:eastAsia="ar-SA" w:bidi="ar-SA"/>
        </w:rPr>
        <w:t xml:space="preserve">ДОУ </w:t>
      </w:r>
      <w:r w:rsidR="0011417C">
        <w:rPr>
          <w:rFonts w:eastAsia="Times New Roman"/>
          <w:b/>
          <w:i/>
          <w:kern w:val="0"/>
          <w:sz w:val="28"/>
          <w:szCs w:val="28"/>
          <w:lang w:eastAsia="ar-SA" w:bidi="ar-SA"/>
        </w:rPr>
        <w:t>«Радость</w:t>
      </w:r>
      <w:r>
        <w:rPr>
          <w:rFonts w:eastAsia="Times New Roman"/>
          <w:b/>
          <w:i/>
          <w:kern w:val="0"/>
          <w:sz w:val="28"/>
          <w:szCs w:val="28"/>
          <w:lang w:eastAsia="ar-SA" w:bidi="ar-SA"/>
        </w:rPr>
        <w:t xml:space="preserve">» </w:t>
      </w:r>
    </w:p>
    <w:p w:rsidR="00BA6E89" w:rsidRDefault="00BA6E89" w:rsidP="007163CB">
      <w:pPr>
        <w:widowControl/>
        <w:suppressAutoHyphens w:val="0"/>
        <w:spacing w:line="240" w:lineRule="auto"/>
        <w:rPr>
          <w:rFonts w:eastAsia="Times New Roman"/>
          <w:color w:val="000000"/>
          <w:kern w:val="0"/>
          <w:sz w:val="28"/>
          <w:szCs w:val="28"/>
          <w:lang w:eastAsia="ru-RU" w:bidi="ar-SA"/>
        </w:rPr>
      </w:pPr>
    </w:p>
    <w:p w:rsidR="00F60CC0" w:rsidRDefault="00BA6E89" w:rsidP="00BA6E89">
      <w:pPr>
        <w:widowControl/>
        <w:suppressAutoHyphens w:val="0"/>
        <w:spacing w:line="240" w:lineRule="auto"/>
        <w:jc w:val="center"/>
        <w:rPr>
          <w:rFonts w:eastAsia="Times New Roman"/>
          <w:color w:val="000000"/>
          <w:kern w:val="0"/>
          <w:sz w:val="28"/>
          <w:szCs w:val="28"/>
          <w:lang w:eastAsia="ru-RU" w:bidi="ar-SA"/>
        </w:rPr>
      </w:pPr>
      <w:r w:rsidRPr="00876594">
        <w:rPr>
          <w:rFonts w:eastAsia="Times New Roman"/>
          <w:noProof/>
          <w:kern w:val="0"/>
          <w:sz w:val="24"/>
          <w:szCs w:val="24"/>
          <w:lang w:eastAsia="ru-RU" w:bidi="ar-SA"/>
        </w:rPr>
        <w:drawing>
          <wp:inline distT="0" distB="0" distL="0" distR="0">
            <wp:extent cx="4663440" cy="2286000"/>
            <wp:effectExtent l="19050" t="0" r="2286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0CC0" w:rsidRDefault="00F60CC0" w:rsidP="007163CB">
      <w:pPr>
        <w:widowControl/>
        <w:suppressAutoHyphens w:val="0"/>
        <w:spacing w:line="240" w:lineRule="auto"/>
        <w:rPr>
          <w:rFonts w:eastAsia="Times New Roman"/>
          <w:color w:val="000000"/>
          <w:kern w:val="0"/>
          <w:sz w:val="28"/>
          <w:szCs w:val="28"/>
          <w:lang w:eastAsia="ru-RU" w:bidi="ar-SA"/>
        </w:rPr>
      </w:pPr>
    </w:p>
    <w:p w:rsidR="00AD1AF9" w:rsidRPr="00BA6E89" w:rsidRDefault="00C33B0F" w:rsidP="000F044D">
      <w:pPr>
        <w:autoSpaceDE w:val="0"/>
        <w:spacing w:line="240" w:lineRule="auto"/>
        <w:jc w:val="both"/>
        <w:rPr>
          <w:rFonts w:eastAsia="Times New Roman"/>
          <w:kern w:val="0"/>
          <w:sz w:val="28"/>
          <w:szCs w:val="28"/>
          <w:lang w:eastAsia="ar-SA" w:bidi="ar-SA"/>
        </w:rPr>
      </w:pPr>
      <w:r w:rsidRPr="007163CB">
        <w:rPr>
          <w:rFonts w:eastAsia="Times New Roman"/>
          <w:color w:val="000000"/>
          <w:kern w:val="0"/>
          <w:sz w:val="28"/>
          <w:szCs w:val="28"/>
          <w:lang w:eastAsia="ru-RU" w:bidi="ar-SA"/>
        </w:rPr>
        <w:t>Курсы повышения квалификации в 201</w:t>
      </w:r>
      <w:r w:rsidR="002023E8">
        <w:rPr>
          <w:rFonts w:eastAsia="Times New Roman"/>
          <w:color w:val="000000"/>
          <w:kern w:val="0"/>
          <w:sz w:val="28"/>
          <w:szCs w:val="28"/>
          <w:lang w:eastAsia="ru-RU" w:bidi="ar-SA"/>
        </w:rPr>
        <w:t>8</w:t>
      </w:r>
      <w:r w:rsidRPr="007163CB">
        <w:rPr>
          <w:rFonts w:eastAsia="Times New Roman"/>
          <w:color w:val="000000"/>
          <w:kern w:val="0"/>
          <w:sz w:val="28"/>
          <w:szCs w:val="28"/>
          <w:lang w:eastAsia="ru-RU" w:bidi="ar-SA"/>
        </w:rPr>
        <w:t xml:space="preserve"> году пр</w:t>
      </w:r>
      <w:r w:rsidR="00317DD9">
        <w:rPr>
          <w:rFonts w:eastAsia="Times New Roman"/>
          <w:color w:val="000000"/>
          <w:kern w:val="0"/>
          <w:sz w:val="28"/>
          <w:szCs w:val="28"/>
          <w:lang w:eastAsia="ru-RU" w:bidi="ar-SA"/>
        </w:rPr>
        <w:t xml:space="preserve">ошли </w:t>
      </w:r>
      <w:r w:rsidR="0011417C">
        <w:rPr>
          <w:rFonts w:eastAsia="Times New Roman"/>
          <w:color w:val="000000"/>
          <w:kern w:val="0"/>
          <w:sz w:val="28"/>
          <w:szCs w:val="28"/>
          <w:lang w:eastAsia="ru-RU" w:bidi="ar-SA"/>
        </w:rPr>
        <w:t>2</w:t>
      </w:r>
      <w:r w:rsidR="00317DD9">
        <w:rPr>
          <w:rFonts w:eastAsia="Times New Roman"/>
          <w:color w:val="000000"/>
          <w:kern w:val="0"/>
          <w:sz w:val="28"/>
          <w:szCs w:val="28"/>
          <w:lang w:eastAsia="ru-RU" w:bidi="ar-SA"/>
        </w:rPr>
        <w:t xml:space="preserve"> работник</w:t>
      </w:r>
      <w:r w:rsidR="002023E8">
        <w:rPr>
          <w:rFonts w:eastAsia="Times New Roman"/>
          <w:color w:val="000000"/>
          <w:kern w:val="0"/>
          <w:sz w:val="28"/>
          <w:szCs w:val="28"/>
          <w:lang w:eastAsia="ru-RU" w:bidi="ar-SA"/>
        </w:rPr>
        <w:t>а</w:t>
      </w:r>
      <w:r w:rsidR="00317DD9">
        <w:rPr>
          <w:rFonts w:eastAsia="Times New Roman"/>
          <w:color w:val="000000"/>
          <w:kern w:val="0"/>
          <w:sz w:val="28"/>
          <w:szCs w:val="28"/>
          <w:lang w:eastAsia="ru-RU" w:bidi="ar-SA"/>
        </w:rPr>
        <w:t xml:space="preserve"> д</w:t>
      </w:r>
      <w:r w:rsidRPr="00671F23">
        <w:rPr>
          <w:rFonts w:eastAsia="Times New Roman"/>
          <w:color w:val="000000"/>
          <w:kern w:val="0"/>
          <w:sz w:val="28"/>
          <w:szCs w:val="28"/>
          <w:lang w:eastAsia="ru-RU" w:bidi="ar-SA"/>
        </w:rPr>
        <w:t>етского сада</w:t>
      </w:r>
      <w:r w:rsidR="0011417C">
        <w:rPr>
          <w:rFonts w:eastAsia="Times New Roman"/>
          <w:color w:val="000000"/>
          <w:kern w:val="0"/>
          <w:sz w:val="28"/>
          <w:szCs w:val="28"/>
          <w:lang w:eastAsia="ru-RU" w:bidi="ar-SA"/>
        </w:rPr>
        <w:t>.</w:t>
      </w:r>
    </w:p>
    <w:p w:rsidR="00317DD9" w:rsidRDefault="00CE65A0" w:rsidP="000F044D">
      <w:pPr>
        <w:widowControl/>
        <w:suppressAutoHyphens w:val="0"/>
        <w:spacing w:line="240" w:lineRule="auto"/>
        <w:jc w:val="both"/>
        <w:rPr>
          <w:rFonts w:eastAsia="Times New Roman"/>
          <w:color w:val="000000"/>
          <w:kern w:val="0"/>
          <w:sz w:val="28"/>
          <w:szCs w:val="28"/>
          <w:lang w:eastAsia="ru-RU" w:bidi="ar-SA"/>
        </w:rPr>
      </w:pPr>
      <w:r w:rsidRPr="00CE65A0">
        <w:rPr>
          <w:rFonts w:eastAsia="Times New Roman"/>
          <w:color w:val="000000"/>
          <w:kern w:val="0"/>
          <w:sz w:val="28"/>
          <w:szCs w:val="28"/>
          <w:lang w:eastAsia="ru-RU" w:bidi="ar-SA"/>
        </w:rPr>
        <w:t>Педагоги ДОУ э</w:t>
      </w:r>
      <w:r w:rsidR="007163CB" w:rsidRPr="007163CB">
        <w:rPr>
          <w:rFonts w:eastAsia="Times New Roman"/>
          <w:color w:val="000000"/>
          <w:kern w:val="0"/>
          <w:sz w:val="28"/>
          <w:szCs w:val="28"/>
          <w:lang w:eastAsia="ru-RU" w:bidi="ar-SA"/>
        </w:rPr>
        <w:t>ффективно участвуют в работе методических объединений, знакомятся с опытом работы своих коллег и других дошкол</w:t>
      </w:r>
      <w:r w:rsidR="00D8374C">
        <w:rPr>
          <w:rFonts w:eastAsia="Times New Roman"/>
          <w:color w:val="000000"/>
          <w:kern w:val="0"/>
          <w:sz w:val="28"/>
          <w:szCs w:val="28"/>
          <w:lang w:eastAsia="ru-RU" w:bidi="ar-SA"/>
        </w:rPr>
        <w:t>ьных учреждений</w:t>
      </w:r>
      <w:r>
        <w:rPr>
          <w:rFonts w:eastAsia="Times New Roman"/>
          <w:color w:val="000000"/>
          <w:kern w:val="0"/>
          <w:sz w:val="28"/>
          <w:szCs w:val="28"/>
          <w:lang w:eastAsia="ru-RU" w:bidi="ar-SA"/>
        </w:rPr>
        <w:t xml:space="preserve">. </w:t>
      </w:r>
    </w:p>
    <w:p w:rsidR="005902C9" w:rsidRDefault="00CE65A0"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У каждого педагога ДОУ</w:t>
      </w:r>
      <w:r w:rsidR="005902C9">
        <w:rPr>
          <w:rFonts w:eastAsia="Times New Roman"/>
          <w:color w:val="000000"/>
          <w:kern w:val="0"/>
          <w:sz w:val="28"/>
          <w:szCs w:val="28"/>
          <w:lang w:eastAsia="ru-RU" w:bidi="ar-SA"/>
        </w:rPr>
        <w:t>имеется план по самообразованию</w:t>
      </w:r>
      <w:r>
        <w:rPr>
          <w:rFonts w:eastAsia="Times New Roman"/>
          <w:color w:val="000000"/>
          <w:kern w:val="0"/>
          <w:sz w:val="28"/>
          <w:szCs w:val="28"/>
          <w:lang w:eastAsia="ru-RU" w:bidi="ar-SA"/>
        </w:rPr>
        <w:t>.</w:t>
      </w:r>
    </w:p>
    <w:p w:rsidR="008973C9" w:rsidRPr="00EE05F3" w:rsidRDefault="001679AA" w:rsidP="000F044D">
      <w:pPr>
        <w:widowControl/>
        <w:suppressAutoHyphens w:val="0"/>
        <w:spacing w:line="240" w:lineRule="auto"/>
        <w:jc w:val="both"/>
        <w:rPr>
          <w:rFonts w:eastAsia="Times New Roman"/>
          <w:color w:val="000000"/>
          <w:kern w:val="0"/>
          <w:sz w:val="28"/>
          <w:szCs w:val="28"/>
          <w:lang w:eastAsia="ru-RU" w:bidi="ar-SA"/>
        </w:rPr>
      </w:pPr>
      <w:r w:rsidRPr="001679AA">
        <w:rPr>
          <w:rFonts w:eastAsia="Times New Roman"/>
          <w:b/>
          <w:bCs/>
          <w:kern w:val="0"/>
          <w:sz w:val="28"/>
          <w:szCs w:val="28"/>
          <w:lang w:eastAsia="ru-RU" w:bidi="ar-SA"/>
        </w:rPr>
        <w:t xml:space="preserve">Вывод: </w:t>
      </w:r>
      <w:r w:rsidR="00317DD9">
        <w:rPr>
          <w:rFonts w:eastAsia="Times New Roman"/>
          <w:kern w:val="0"/>
          <w:sz w:val="28"/>
          <w:szCs w:val="28"/>
          <w:lang w:eastAsia="ru-RU" w:bidi="ar-SA"/>
        </w:rPr>
        <w:t>А</w:t>
      </w:r>
      <w:r w:rsidRPr="001679AA">
        <w:rPr>
          <w:rFonts w:eastAsia="Times New Roman"/>
          <w:kern w:val="0"/>
          <w:sz w:val="28"/>
          <w:szCs w:val="28"/>
          <w:lang w:eastAsia="ru-RU" w:bidi="ar-SA"/>
        </w:rPr>
        <w:t xml:space="preserve">нализ педагогического состава ДОУ позволяет сделать выводы о том,чтопедагогический коллектив </w:t>
      </w:r>
      <w:r w:rsidR="00A258FC">
        <w:rPr>
          <w:rFonts w:eastAsia="Times New Roman"/>
          <w:kern w:val="0"/>
          <w:sz w:val="28"/>
          <w:szCs w:val="28"/>
          <w:lang w:eastAsia="ru-RU" w:bidi="ar-SA"/>
        </w:rPr>
        <w:t xml:space="preserve">квалифицированный, имеет высокий уровень педагогической культуры, перспективный. В ДОУ </w:t>
      </w:r>
      <w:r w:rsidR="006047F6">
        <w:rPr>
          <w:rFonts w:eastAsia="Times New Roman"/>
          <w:kern w:val="0"/>
          <w:sz w:val="28"/>
          <w:szCs w:val="28"/>
          <w:lang w:eastAsia="ru-RU" w:bidi="ar-SA"/>
        </w:rPr>
        <w:t xml:space="preserve">созданы условия для профессионального развития педагогов.  </w:t>
      </w:r>
      <w:r w:rsidR="006047F6" w:rsidRPr="007163CB">
        <w:rPr>
          <w:rFonts w:eastAsia="Times New Roman"/>
          <w:color w:val="000000"/>
          <w:kern w:val="0"/>
          <w:sz w:val="28"/>
          <w:szCs w:val="28"/>
          <w:lang w:eastAsia="ru-RU" w:bidi="ar-SA"/>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1679AA" w:rsidRPr="001679AA" w:rsidRDefault="001679AA" w:rsidP="001679AA">
      <w:pPr>
        <w:widowControl/>
        <w:suppressAutoHyphens w:val="0"/>
        <w:spacing w:line="240" w:lineRule="auto"/>
        <w:ind w:left="4" w:right="20" w:firstLine="356"/>
        <w:jc w:val="both"/>
        <w:rPr>
          <w:rFonts w:eastAsiaTheme="minorEastAsia"/>
          <w:kern w:val="0"/>
          <w:sz w:val="28"/>
          <w:szCs w:val="28"/>
          <w:lang w:eastAsia="ru-RU" w:bidi="ar-SA"/>
        </w:rPr>
      </w:pPr>
    </w:p>
    <w:p w:rsidR="00DA678A" w:rsidRDefault="00DA678A" w:rsidP="00DA678A">
      <w:pPr>
        <w:widowControl/>
        <w:suppressAutoHyphens w:val="0"/>
        <w:spacing w:line="240" w:lineRule="auto"/>
        <w:ind w:right="-39"/>
        <w:jc w:val="center"/>
        <w:rPr>
          <w:rFonts w:eastAsia="Arial"/>
          <w:b/>
          <w:bCs/>
          <w:kern w:val="0"/>
          <w:sz w:val="28"/>
          <w:szCs w:val="28"/>
          <w:lang w:eastAsia="ru-RU" w:bidi="ar-SA"/>
        </w:rPr>
      </w:pPr>
      <w:r w:rsidRPr="00DA678A">
        <w:rPr>
          <w:rFonts w:eastAsia="Arial"/>
          <w:b/>
          <w:bCs/>
          <w:kern w:val="0"/>
          <w:sz w:val="28"/>
          <w:szCs w:val="28"/>
          <w:lang w:eastAsia="ru-RU" w:bidi="ar-SA"/>
        </w:rPr>
        <w:t>VI. Оценка учебно-методического и библиотечно-информационного обеспечения</w:t>
      </w:r>
    </w:p>
    <w:p w:rsidR="005A302F" w:rsidRDefault="005A302F" w:rsidP="00DA678A">
      <w:pPr>
        <w:widowControl/>
        <w:suppressAutoHyphens w:val="0"/>
        <w:spacing w:line="240" w:lineRule="auto"/>
        <w:ind w:right="-39"/>
        <w:jc w:val="center"/>
        <w:rPr>
          <w:rFonts w:eastAsiaTheme="minorEastAsia"/>
          <w:kern w:val="0"/>
          <w:sz w:val="28"/>
          <w:szCs w:val="28"/>
          <w:lang w:eastAsia="ru-RU" w:bidi="ar-SA"/>
        </w:rPr>
      </w:pPr>
    </w:p>
    <w:p w:rsidR="00AC178B" w:rsidRDefault="00317DD9"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д</w:t>
      </w:r>
      <w:r w:rsidR="005A302F" w:rsidRPr="00474C79">
        <w:rPr>
          <w:rFonts w:eastAsia="Times New Roman"/>
          <w:color w:val="000000"/>
          <w:kern w:val="0"/>
          <w:sz w:val="28"/>
          <w:szCs w:val="28"/>
          <w:lang w:eastAsia="ru-RU" w:bidi="ar-SA"/>
        </w:rPr>
        <w:t>етском садубиблиотека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rsidR="005E7EB5" w:rsidRPr="00B25579" w:rsidRDefault="009749EB" w:rsidP="000F044D">
      <w:pPr>
        <w:widowControl/>
        <w:suppressAutoHyphens w:val="0"/>
        <w:spacing w:line="240" w:lineRule="auto"/>
        <w:ind w:left="120" w:right="100"/>
        <w:jc w:val="both"/>
        <w:rPr>
          <w:rFonts w:eastAsiaTheme="minorEastAsia"/>
          <w:kern w:val="0"/>
          <w:sz w:val="28"/>
          <w:szCs w:val="28"/>
          <w:lang w:eastAsia="ru-RU" w:bidi="ar-SA"/>
        </w:rPr>
      </w:pPr>
      <w:r>
        <w:rPr>
          <w:rFonts w:eastAsia="Times New Roman"/>
          <w:color w:val="000000"/>
          <w:kern w:val="0"/>
          <w:sz w:val="28"/>
          <w:szCs w:val="28"/>
          <w:lang w:eastAsia="ru-RU" w:bidi="ar-SA"/>
        </w:rPr>
        <w:t>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w:t>
      </w:r>
      <w:r w:rsidR="005E7EB5">
        <w:rPr>
          <w:rFonts w:eastAsia="Times New Roman"/>
          <w:color w:val="000000"/>
          <w:kern w:val="0"/>
          <w:sz w:val="28"/>
          <w:szCs w:val="28"/>
          <w:lang w:eastAsia="ru-RU" w:bidi="ar-SA"/>
        </w:rPr>
        <w:t>. Методическое обеспечение способствует развитию творческого потенциала педагогов, качественному роступрофессионального мастерства</w:t>
      </w:r>
      <w:r w:rsidR="00B25579">
        <w:rPr>
          <w:rFonts w:eastAsia="Times New Roman"/>
          <w:color w:val="000000"/>
          <w:kern w:val="0"/>
          <w:sz w:val="28"/>
          <w:szCs w:val="28"/>
          <w:lang w:eastAsia="ru-RU" w:bidi="ar-SA"/>
        </w:rPr>
        <w:t>.</w:t>
      </w:r>
      <w:r w:rsidR="00461F33" w:rsidRPr="00474C79">
        <w:rPr>
          <w:rFonts w:eastAsia="Times New Roman"/>
          <w:color w:val="000000"/>
          <w:kern w:val="0"/>
          <w:sz w:val="28"/>
          <w:szCs w:val="28"/>
          <w:lang w:eastAsia="ru-RU" w:bidi="ar-SA"/>
        </w:rPr>
        <w:t>В методическом кабинете созданы условия для возможности организации совм</w:t>
      </w:r>
      <w:r w:rsidR="00653074" w:rsidRPr="00474C79">
        <w:rPr>
          <w:rFonts w:eastAsia="Times New Roman"/>
          <w:color w:val="000000"/>
          <w:kern w:val="0"/>
          <w:sz w:val="28"/>
          <w:szCs w:val="28"/>
          <w:lang w:eastAsia="ru-RU" w:bidi="ar-SA"/>
        </w:rPr>
        <w:t xml:space="preserve">естной деятельности педагогов. </w:t>
      </w:r>
    </w:p>
    <w:p w:rsidR="00461F33" w:rsidRPr="00474C79" w:rsidRDefault="00461F33" w:rsidP="000F044D">
      <w:pPr>
        <w:widowControl/>
        <w:suppressAutoHyphens w:val="0"/>
        <w:spacing w:line="240" w:lineRule="auto"/>
        <w:jc w:val="both"/>
        <w:rPr>
          <w:rFonts w:eastAsia="Times New Roman"/>
          <w:color w:val="000000"/>
          <w:kern w:val="0"/>
          <w:sz w:val="28"/>
          <w:szCs w:val="28"/>
          <w:lang w:eastAsia="ru-RU" w:bidi="ar-SA"/>
        </w:rPr>
      </w:pPr>
      <w:r w:rsidRPr="00474C79">
        <w:rPr>
          <w:rFonts w:eastAsia="Times New Roman"/>
          <w:color w:val="000000"/>
          <w:kern w:val="0"/>
          <w:sz w:val="28"/>
          <w:szCs w:val="28"/>
          <w:lang w:eastAsia="ru-RU" w:bidi="ar-SA"/>
        </w:rPr>
        <w:t>Информационное обе</w:t>
      </w:r>
      <w:r w:rsidR="00317DD9">
        <w:rPr>
          <w:rFonts w:eastAsia="Times New Roman"/>
          <w:color w:val="000000"/>
          <w:kern w:val="0"/>
          <w:sz w:val="28"/>
          <w:szCs w:val="28"/>
          <w:lang w:eastAsia="ru-RU" w:bidi="ar-SA"/>
        </w:rPr>
        <w:t>спечение д</w:t>
      </w:r>
      <w:r w:rsidR="00474C79" w:rsidRPr="00474C79">
        <w:rPr>
          <w:rFonts w:eastAsia="Times New Roman"/>
          <w:color w:val="000000"/>
          <w:kern w:val="0"/>
          <w:sz w:val="28"/>
          <w:szCs w:val="28"/>
          <w:lang w:eastAsia="ru-RU" w:bidi="ar-SA"/>
        </w:rPr>
        <w:t xml:space="preserve">етского сада включает </w:t>
      </w:r>
      <w:r w:rsidRPr="00474C79">
        <w:rPr>
          <w:rFonts w:eastAsia="Times New Roman"/>
          <w:color w:val="000000"/>
          <w:kern w:val="0"/>
          <w:sz w:val="28"/>
          <w:szCs w:val="28"/>
          <w:lang w:eastAsia="ru-RU" w:bidi="ar-SA"/>
        </w:rPr>
        <w:t>программное обеспечение – позволяет работать с текстовыми редакторами</w:t>
      </w:r>
      <w:r w:rsidR="00474C79" w:rsidRPr="00474C79">
        <w:rPr>
          <w:rFonts w:eastAsia="Times New Roman"/>
          <w:color w:val="000000"/>
          <w:kern w:val="0"/>
          <w:sz w:val="28"/>
          <w:szCs w:val="28"/>
          <w:lang w:eastAsia="ru-RU" w:bidi="ar-SA"/>
        </w:rPr>
        <w:t xml:space="preserve">, </w:t>
      </w:r>
      <w:r w:rsidRPr="00474C79">
        <w:rPr>
          <w:rFonts w:eastAsia="Times New Roman"/>
          <w:color w:val="000000"/>
          <w:kern w:val="0"/>
          <w:sz w:val="28"/>
          <w:szCs w:val="28"/>
          <w:lang w:eastAsia="ru-RU" w:bidi="ar-SA"/>
        </w:rPr>
        <w:t>интернет-ресурсами, фото-, видеоматериалами, графическими редакторами.</w:t>
      </w:r>
    </w:p>
    <w:p w:rsidR="00461F33" w:rsidRPr="00474C79" w:rsidRDefault="00823D27" w:rsidP="000F044D">
      <w:pPr>
        <w:widowControl/>
        <w:suppressAutoHyphens w:val="0"/>
        <w:spacing w:line="240" w:lineRule="auto"/>
        <w:jc w:val="both"/>
        <w:rPr>
          <w:rFonts w:eastAsia="Times New Roman"/>
          <w:color w:val="000000"/>
          <w:kern w:val="0"/>
          <w:sz w:val="28"/>
          <w:szCs w:val="28"/>
          <w:lang w:eastAsia="ru-RU" w:bidi="ar-SA"/>
        </w:rPr>
      </w:pPr>
      <w:r w:rsidRPr="005A302F">
        <w:rPr>
          <w:rFonts w:eastAsia="Times New Roman"/>
          <w:b/>
          <w:bCs/>
          <w:kern w:val="0"/>
          <w:sz w:val="28"/>
          <w:szCs w:val="28"/>
          <w:lang w:eastAsia="ru-RU" w:bidi="ar-SA"/>
        </w:rPr>
        <w:t>Выводы:</w:t>
      </w:r>
      <w:r w:rsidR="0011417C">
        <w:rPr>
          <w:rFonts w:eastAsia="Times New Roman"/>
          <w:b/>
          <w:bCs/>
          <w:kern w:val="0"/>
          <w:sz w:val="28"/>
          <w:szCs w:val="28"/>
          <w:lang w:eastAsia="ru-RU" w:bidi="ar-SA"/>
        </w:rPr>
        <w:t xml:space="preserve"> </w:t>
      </w:r>
      <w:r>
        <w:rPr>
          <w:rFonts w:eastAsia="Times New Roman"/>
          <w:color w:val="000000"/>
          <w:kern w:val="0"/>
          <w:sz w:val="28"/>
          <w:szCs w:val="28"/>
          <w:lang w:eastAsia="ru-RU" w:bidi="ar-SA"/>
        </w:rPr>
        <w:t>У</w:t>
      </w:r>
      <w:r w:rsidR="00461F33" w:rsidRPr="00474C79">
        <w:rPr>
          <w:rFonts w:eastAsia="Times New Roman"/>
          <w:color w:val="000000"/>
          <w:kern w:val="0"/>
          <w:sz w:val="28"/>
          <w:szCs w:val="28"/>
          <w:lang w:eastAsia="ru-RU" w:bidi="ar-SA"/>
        </w:rPr>
        <w:t>чебн</w:t>
      </w:r>
      <w:r w:rsidR="00B05D75">
        <w:rPr>
          <w:rFonts w:eastAsia="Times New Roman"/>
          <w:color w:val="000000"/>
          <w:kern w:val="0"/>
          <w:sz w:val="28"/>
          <w:szCs w:val="28"/>
          <w:lang w:eastAsia="ru-RU" w:bidi="ar-SA"/>
        </w:rPr>
        <w:t>о-методический комплекс</w:t>
      </w:r>
      <w:r>
        <w:rPr>
          <w:rFonts w:eastAsia="Times New Roman"/>
          <w:color w:val="000000"/>
          <w:kern w:val="0"/>
          <w:sz w:val="28"/>
          <w:szCs w:val="28"/>
          <w:lang w:eastAsia="ru-RU" w:bidi="ar-SA"/>
        </w:rPr>
        <w:t xml:space="preserve"> в ДОУ</w:t>
      </w:r>
      <w:r w:rsidR="0011417C">
        <w:rPr>
          <w:rFonts w:eastAsia="Times New Roman"/>
          <w:color w:val="000000"/>
          <w:kern w:val="0"/>
          <w:sz w:val="28"/>
          <w:szCs w:val="28"/>
          <w:lang w:eastAsia="ru-RU" w:bidi="ar-SA"/>
        </w:rPr>
        <w:t xml:space="preserve"> </w:t>
      </w:r>
      <w:r w:rsidR="00B05D75">
        <w:rPr>
          <w:rFonts w:eastAsia="Times New Roman"/>
          <w:color w:val="000000"/>
          <w:kern w:val="0"/>
          <w:sz w:val="28"/>
          <w:szCs w:val="28"/>
          <w:lang w:eastAsia="ru-RU" w:bidi="ar-SA"/>
        </w:rPr>
        <w:t>не</w:t>
      </w:r>
      <w:r>
        <w:rPr>
          <w:rFonts w:eastAsia="Times New Roman"/>
          <w:color w:val="000000"/>
          <w:kern w:val="0"/>
          <w:sz w:val="28"/>
          <w:szCs w:val="28"/>
          <w:lang w:eastAsia="ru-RU" w:bidi="ar-SA"/>
        </w:rPr>
        <w:t>доста</w:t>
      </w:r>
      <w:r w:rsidR="00B05D75">
        <w:rPr>
          <w:rFonts w:eastAsia="Times New Roman"/>
          <w:color w:val="000000"/>
          <w:kern w:val="0"/>
          <w:sz w:val="28"/>
          <w:szCs w:val="28"/>
          <w:lang w:eastAsia="ru-RU" w:bidi="ar-SA"/>
        </w:rPr>
        <w:t>точно</w:t>
      </w:r>
      <w:r w:rsidR="0011417C">
        <w:rPr>
          <w:rFonts w:eastAsia="Times New Roman"/>
          <w:color w:val="000000"/>
          <w:kern w:val="0"/>
          <w:sz w:val="28"/>
          <w:szCs w:val="28"/>
          <w:lang w:eastAsia="ru-RU" w:bidi="ar-SA"/>
        </w:rPr>
        <w:t xml:space="preserve"> </w:t>
      </w:r>
      <w:r w:rsidR="00B05D75">
        <w:rPr>
          <w:rFonts w:eastAsia="Times New Roman"/>
          <w:color w:val="000000"/>
          <w:kern w:val="0"/>
          <w:sz w:val="28"/>
          <w:szCs w:val="28"/>
          <w:lang w:eastAsia="ru-RU" w:bidi="ar-SA"/>
        </w:rPr>
        <w:t>укомплектован, согласно образовательной программе</w:t>
      </w:r>
      <w:proofErr w:type="gramStart"/>
      <w:r w:rsidR="00461F33" w:rsidRPr="00474C79">
        <w:rPr>
          <w:rFonts w:eastAsia="Times New Roman"/>
          <w:color w:val="000000"/>
          <w:kern w:val="0"/>
          <w:sz w:val="28"/>
          <w:szCs w:val="28"/>
          <w:lang w:eastAsia="ru-RU" w:bidi="ar-SA"/>
        </w:rPr>
        <w:t>.</w:t>
      </w:r>
      <w:r w:rsidR="005B57C7" w:rsidRPr="005A302F">
        <w:rPr>
          <w:rFonts w:eastAsia="Times New Roman"/>
          <w:kern w:val="0"/>
          <w:sz w:val="28"/>
          <w:szCs w:val="28"/>
          <w:lang w:eastAsia="ru-RU" w:bidi="ar-SA"/>
        </w:rPr>
        <w:t>И</w:t>
      </w:r>
      <w:proofErr w:type="gramEnd"/>
      <w:r w:rsidR="005B57C7" w:rsidRPr="005A302F">
        <w:rPr>
          <w:rFonts w:eastAsia="Times New Roman"/>
          <w:kern w:val="0"/>
          <w:sz w:val="28"/>
          <w:szCs w:val="28"/>
          <w:lang w:eastAsia="ru-RU" w:bidi="ar-SA"/>
        </w:rPr>
        <w:t>нформационное обеспечение ДОУ требует пополнения</w:t>
      </w:r>
      <w:r w:rsidR="00B05D75">
        <w:rPr>
          <w:rFonts w:eastAsia="Times New Roman"/>
          <w:kern w:val="0"/>
          <w:sz w:val="28"/>
          <w:szCs w:val="28"/>
          <w:lang w:eastAsia="ru-RU" w:bidi="ar-SA"/>
        </w:rPr>
        <w:t>.</w:t>
      </w:r>
    </w:p>
    <w:p w:rsidR="005A302F" w:rsidRPr="005A302F" w:rsidRDefault="005A302F" w:rsidP="000F044D">
      <w:pPr>
        <w:widowControl/>
        <w:suppressAutoHyphens w:val="0"/>
        <w:spacing w:line="240" w:lineRule="auto"/>
        <w:ind w:right="100"/>
        <w:jc w:val="both"/>
        <w:rPr>
          <w:rFonts w:eastAsiaTheme="minorEastAsia"/>
          <w:kern w:val="0"/>
          <w:sz w:val="28"/>
          <w:szCs w:val="28"/>
          <w:lang w:eastAsia="ru-RU" w:bidi="ar-SA"/>
        </w:rPr>
      </w:pPr>
    </w:p>
    <w:p w:rsidR="00FB2974" w:rsidRPr="00FB2974" w:rsidRDefault="00317DD9" w:rsidP="00FB2974">
      <w:pPr>
        <w:ind w:right="-39"/>
        <w:jc w:val="center"/>
        <w:rPr>
          <w:rFonts w:eastAsiaTheme="minorEastAsia"/>
          <w:kern w:val="0"/>
          <w:sz w:val="28"/>
          <w:szCs w:val="28"/>
          <w:lang w:eastAsia="ru-RU" w:bidi="ar-SA"/>
        </w:rPr>
      </w:pPr>
      <w:r>
        <w:rPr>
          <w:rFonts w:eastAsia="Arial"/>
          <w:b/>
          <w:bCs/>
          <w:kern w:val="0"/>
          <w:sz w:val="28"/>
          <w:szCs w:val="28"/>
          <w:lang w:eastAsia="ru-RU" w:bidi="ar-SA"/>
        </w:rPr>
        <w:t>VII.</w:t>
      </w:r>
      <w:r w:rsidR="00FB2974" w:rsidRPr="00FB2974">
        <w:rPr>
          <w:rFonts w:eastAsia="Arial"/>
          <w:b/>
          <w:bCs/>
          <w:kern w:val="0"/>
          <w:sz w:val="28"/>
          <w:szCs w:val="28"/>
          <w:lang w:eastAsia="ru-RU" w:bidi="ar-SA"/>
        </w:rPr>
        <w:t>Оценка материально-технической базы</w:t>
      </w:r>
    </w:p>
    <w:p w:rsidR="00FB2974" w:rsidRPr="00FB2974" w:rsidRDefault="00FB2974" w:rsidP="00FB2974">
      <w:pPr>
        <w:widowControl/>
        <w:suppressAutoHyphens w:val="0"/>
        <w:spacing w:line="240" w:lineRule="auto"/>
        <w:ind w:left="4" w:right="20" w:firstLine="356"/>
        <w:jc w:val="both"/>
        <w:rPr>
          <w:rFonts w:eastAsiaTheme="minorEastAsia"/>
          <w:kern w:val="0"/>
          <w:sz w:val="28"/>
          <w:szCs w:val="28"/>
          <w:lang w:eastAsia="ru-RU" w:bidi="ar-SA"/>
        </w:rPr>
      </w:pP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 xml:space="preserve">Детский сад располагается в </w:t>
      </w:r>
      <w:r w:rsidR="0011417C">
        <w:rPr>
          <w:rFonts w:eastAsia="Times New Roman"/>
          <w:kern w:val="0"/>
          <w:sz w:val="28"/>
          <w:szCs w:val="28"/>
          <w:lang w:eastAsia="ar-SA" w:bidi="ar-SA"/>
        </w:rPr>
        <w:t>одном</w:t>
      </w:r>
      <w:r w:rsidR="0070201E">
        <w:rPr>
          <w:rFonts w:eastAsia="Times New Roman"/>
          <w:kern w:val="0"/>
          <w:sz w:val="28"/>
          <w:szCs w:val="28"/>
          <w:lang w:eastAsia="ar-SA" w:bidi="ar-SA"/>
        </w:rPr>
        <w:t xml:space="preserve"> </w:t>
      </w:r>
      <w:r w:rsidRPr="008A1E26">
        <w:rPr>
          <w:rFonts w:eastAsia="Times New Roman"/>
          <w:kern w:val="0"/>
          <w:sz w:val="28"/>
          <w:szCs w:val="28"/>
          <w:lang w:eastAsia="ar-SA" w:bidi="ar-SA"/>
        </w:rPr>
        <w:t xml:space="preserve"> здани</w:t>
      </w:r>
      <w:r w:rsidR="0011417C">
        <w:rPr>
          <w:rFonts w:eastAsia="Times New Roman"/>
          <w:kern w:val="0"/>
          <w:sz w:val="28"/>
          <w:szCs w:val="28"/>
          <w:lang w:eastAsia="ar-SA" w:bidi="ar-SA"/>
        </w:rPr>
        <w:t>и</w:t>
      </w:r>
      <w:r w:rsidRPr="008A1E26">
        <w:rPr>
          <w:rFonts w:eastAsia="Times New Roman"/>
          <w:kern w:val="0"/>
          <w:sz w:val="28"/>
          <w:szCs w:val="28"/>
          <w:lang w:eastAsia="ar-SA" w:bidi="ar-SA"/>
        </w:rPr>
        <w:t xml:space="preserve">, </w:t>
      </w:r>
      <w:proofErr w:type="gramStart"/>
      <w:r w:rsidRPr="008A1E26">
        <w:rPr>
          <w:rFonts w:eastAsia="Times New Roman"/>
          <w:kern w:val="0"/>
          <w:sz w:val="28"/>
          <w:szCs w:val="28"/>
          <w:lang w:eastAsia="ar-SA" w:bidi="ar-SA"/>
        </w:rPr>
        <w:t>построенн</w:t>
      </w:r>
      <w:r w:rsidR="0011417C">
        <w:rPr>
          <w:rFonts w:eastAsia="Times New Roman"/>
          <w:kern w:val="0"/>
          <w:sz w:val="28"/>
          <w:szCs w:val="28"/>
          <w:lang w:eastAsia="ar-SA" w:bidi="ar-SA"/>
        </w:rPr>
        <w:t>ого</w:t>
      </w:r>
      <w:proofErr w:type="gramEnd"/>
      <w:r w:rsidRPr="008A1E26">
        <w:rPr>
          <w:rFonts w:eastAsia="Times New Roman"/>
          <w:kern w:val="0"/>
          <w:sz w:val="28"/>
          <w:szCs w:val="28"/>
          <w:lang w:eastAsia="ar-SA" w:bidi="ar-SA"/>
        </w:rPr>
        <w:t xml:space="preserve"> в </w:t>
      </w:r>
      <w:r w:rsidR="0011417C">
        <w:rPr>
          <w:rFonts w:eastAsia="Times New Roman"/>
          <w:kern w:val="0"/>
          <w:sz w:val="28"/>
          <w:szCs w:val="28"/>
          <w:lang w:eastAsia="ar-SA" w:bidi="ar-SA"/>
        </w:rPr>
        <w:t xml:space="preserve">2014. </w:t>
      </w:r>
      <w:r w:rsidR="0070201E" w:rsidRPr="0070201E">
        <w:rPr>
          <w:rFonts w:eastAsia="Times New Roman"/>
          <w:kern w:val="0"/>
          <w:sz w:val="28"/>
          <w:szCs w:val="28"/>
          <w:lang w:eastAsia="ar-SA" w:bidi="ar-SA"/>
        </w:rPr>
        <w:t xml:space="preserve"> </w:t>
      </w:r>
      <w:r w:rsidR="001F24ED">
        <w:rPr>
          <w:rFonts w:eastAsia="Times New Roman"/>
          <w:kern w:val="0"/>
          <w:sz w:val="28"/>
          <w:szCs w:val="28"/>
          <w:lang w:eastAsia="ar-SA" w:bidi="ar-SA"/>
        </w:rPr>
        <w:t>В з</w:t>
      </w:r>
      <w:r w:rsidR="0011417C">
        <w:rPr>
          <w:rFonts w:eastAsia="Times New Roman"/>
          <w:kern w:val="0"/>
          <w:sz w:val="28"/>
          <w:szCs w:val="28"/>
          <w:lang w:eastAsia="ar-SA" w:bidi="ar-SA"/>
        </w:rPr>
        <w:t>д</w:t>
      </w:r>
      <w:r w:rsidR="001F24ED">
        <w:rPr>
          <w:rFonts w:eastAsia="Times New Roman"/>
          <w:kern w:val="0"/>
          <w:sz w:val="28"/>
          <w:szCs w:val="28"/>
          <w:lang w:eastAsia="ar-SA" w:bidi="ar-SA"/>
        </w:rPr>
        <w:t>ани</w:t>
      </w:r>
      <w:r w:rsidR="0070201E">
        <w:rPr>
          <w:rFonts w:eastAsia="Times New Roman"/>
          <w:kern w:val="0"/>
          <w:sz w:val="28"/>
          <w:szCs w:val="28"/>
          <w:lang w:eastAsia="ar-SA" w:bidi="ar-SA"/>
        </w:rPr>
        <w:t>ях находятся групповые комнаты,</w:t>
      </w:r>
      <w:r w:rsidR="001F24ED">
        <w:rPr>
          <w:rFonts w:eastAsia="Times New Roman"/>
          <w:kern w:val="0"/>
          <w:sz w:val="28"/>
          <w:szCs w:val="28"/>
          <w:lang w:eastAsia="ar-SA" w:bidi="ar-SA"/>
        </w:rPr>
        <w:t xml:space="preserve"> </w:t>
      </w:r>
      <w:r w:rsidR="00E70710">
        <w:rPr>
          <w:rFonts w:eastAsia="Times New Roman"/>
          <w:kern w:val="0"/>
          <w:sz w:val="28"/>
          <w:szCs w:val="28"/>
          <w:lang w:eastAsia="ar-SA" w:bidi="ar-SA"/>
        </w:rPr>
        <w:t xml:space="preserve">медкабинет, </w:t>
      </w:r>
      <w:r w:rsidR="0070201E">
        <w:rPr>
          <w:rFonts w:eastAsia="Times New Roman"/>
          <w:kern w:val="0"/>
          <w:sz w:val="28"/>
          <w:szCs w:val="28"/>
          <w:lang w:eastAsia="ar-SA" w:bidi="ar-SA"/>
        </w:rPr>
        <w:t>прачечная. К</w:t>
      </w:r>
      <w:r w:rsidR="00E70710">
        <w:rPr>
          <w:rFonts w:eastAsia="Times New Roman"/>
          <w:kern w:val="0"/>
          <w:sz w:val="28"/>
          <w:szCs w:val="28"/>
          <w:lang w:eastAsia="ar-SA" w:bidi="ar-SA"/>
        </w:rPr>
        <w:t>абинет завхоза</w:t>
      </w:r>
      <w:r w:rsidR="0070201E">
        <w:rPr>
          <w:rFonts w:eastAsia="Times New Roman"/>
          <w:kern w:val="0"/>
          <w:sz w:val="28"/>
          <w:szCs w:val="28"/>
          <w:lang w:eastAsia="ar-SA" w:bidi="ar-SA"/>
        </w:rPr>
        <w:t>,</w:t>
      </w:r>
      <w:r w:rsidR="0011417C">
        <w:rPr>
          <w:rFonts w:eastAsia="Times New Roman"/>
          <w:kern w:val="0"/>
          <w:sz w:val="28"/>
          <w:szCs w:val="28"/>
          <w:lang w:eastAsia="ar-SA" w:bidi="ar-SA"/>
        </w:rPr>
        <w:t xml:space="preserve"> склад</w:t>
      </w:r>
      <w:r w:rsidR="0070201E">
        <w:rPr>
          <w:rFonts w:eastAsia="Times New Roman"/>
          <w:kern w:val="0"/>
          <w:sz w:val="28"/>
          <w:szCs w:val="28"/>
          <w:lang w:eastAsia="ar-SA" w:bidi="ar-SA"/>
        </w:rPr>
        <w:t xml:space="preserve"> и</w:t>
      </w:r>
      <w:r w:rsidR="0011417C">
        <w:rPr>
          <w:rFonts w:eastAsia="Times New Roman"/>
          <w:kern w:val="0"/>
          <w:sz w:val="28"/>
          <w:szCs w:val="28"/>
          <w:lang w:eastAsia="ar-SA" w:bidi="ar-SA"/>
        </w:rPr>
        <w:t xml:space="preserve"> </w:t>
      </w:r>
      <w:r w:rsidR="0070201E">
        <w:rPr>
          <w:rFonts w:eastAsia="Times New Roman"/>
          <w:kern w:val="0"/>
          <w:sz w:val="28"/>
          <w:szCs w:val="28"/>
          <w:lang w:eastAsia="ar-SA" w:bidi="ar-SA"/>
        </w:rPr>
        <w:t>пищеблок в отдельно стоящих зданиях</w:t>
      </w:r>
      <w:proofErr w:type="gramStart"/>
      <w:r w:rsidR="00E70710">
        <w:rPr>
          <w:rFonts w:eastAsia="Times New Roman"/>
          <w:kern w:val="0"/>
          <w:sz w:val="28"/>
          <w:szCs w:val="28"/>
          <w:lang w:eastAsia="ar-SA" w:bidi="ar-SA"/>
        </w:rPr>
        <w:t>.</w:t>
      </w:r>
      <w:r w:rsidR="008B2D26" w:rsidRPr="00EE05F3">
        <w:rPr>
          <w:rFonts w:eastAsia="Times New Roman"/>
          <w:kern w:val="0"/>
          <w:sz w:val="28"/>
          <w:szCs w:val="28"/>
          <w:lang w:eastAsia="ru-RU" w:bidi="ar-SA"/>
        </w:rPr>
        <w:t>З</w:t>
      </w:r>
      <w:proofErr w:type="gramEnd"/>
      <w:r w:rsidR="008B2D26" w:rsidRPr="00EE05F3">
        <w:rPr>
          <w:rFonts w:eastAsia="Times New Roman"/>
          <w:kern w:val="0"/>
          <w:sz w:val="28"/>
          <w:szCs w:val="28"/>
          <w:lang w:eastAsia="ru-RU" w:bidi="ar-SA"/>
        </w:rPr>
        <w:t>дани</w:t>
      </w:r>
      <w:r w:rsidR="00E70710">
        <w:rPr>
          <w:rFonts w:eastAsia="Times New Roman"/>
          <w:kern w:val="0"/>
          <w:sz w:val="28"/>
          <w:szCs w:val="28"/>
          <w:lang w:eastAsia="ru-RU" w:bidi="ar-SA"/>
        </w:rPr>
        <w:t>я</w:t>
      </w:r>
      <w:r w:rsidR="008B2D26" w:rsidRPr="00EE05F3">
        <w:rPr>
          <w:rFonts w:eastAsia="Times New Roman"/>
          <w:kern w:val="0"/>
          <w:sz w:val="28"/>
          <w:szCs w:val="28"/>
          <w:lang w:eastAsia="ru-RU" w:bidi="ar-SA"/>
        </w:rPr>
        <w:t xml:space="preserve"> детского сада светл</w:t>
      </w:r>
      <w:r w:rsidR="00E70710">
        <w:rPr>
          <w:rFonts w:eastAsia="Times New Roman"/>
          <w:kern w:val="0"/>
          <w:sz w:val="28"/>
          <w:szCs w:val="28"/>
          <w:lang w:eastAsia="ru-RU" w:bidi="ar-SA"/>
        </w:rPr>
        <w:t>ые</w:t>
      </w:r>
      <w:r w:rsidR="008B2D26" w:rsidRPr="00EE05F3">
        <w:rPr>
          <w:rFonts w:eastAsia="Times New Roman"/>
          <w:kern w:val="0"/>
          <w:sz w:val="28"/>
          <w:szCs w:val="28"/>
          <w:lang w:eastAsia="ru-RU" w:bidi="ar-SA"/>
        </w:rPr>
        <w:t>, имеется централизованное отопление, водопровод</w:t>
      </w:r>
      <w:r w:rsidR="00E70710">
        <w:rPr>
          <w:rFonts w:eastAsia="Times New Roman"/>
          <w:kern w:val="0"/>
          <w:sz w:val="28"/>
          <w:szCs w:val="28"/>
          <w:lang w:eastAsia="ru-RU" w:bidi="ar-SA"/>
        </w:rPr>
        <w:t xml:space="preserve"> с холодной и горячей водой</w:t>
      </w:r>
      <w:r w:rsidR="008B2D26" w:rsidRPr="00EE05F3">
        <w:rPr>
          <w:rFonts w:eastAsia="Times New Roman"/>
          <w:kern w:val="0"/>
          <w:sz w:val="28"/>
          <w:szCs w:val="28"/>
          <w:lang w:eastAsia="ru-RU" w:bidi="ar-SA"/>
        </w:rPr>
        <w:t xml:space="preserve">, канализация, сантехническое оборудование в </w:t>
      </w:r>
      <w:r w:rsidR="00E70710">
        <w:rPr>
          <w:rFonts w:eastAsia="Times New Roman"/>
          <w:kern w:val="0"/>
          <w:sz w:val="28"/>
          <w:szCs w:val="28"/>
          <w:lang w:eastAsia="ru-RU" w:bidi="ar-SA"/>
        </w:rPr>
        <w:t>хорошем</w:t>
      </w:r>
      <w:r w:rsidR="008B2D26" w:rsidRPr="00EE05F3">
        <w:rPr>
          <w:rFonts w:eastAsia="Times New Roman"/>
          <w:kern w:val="0"/>
          <w:sz w:val="28"/>
          <w:szCs w:val="28"/>
          <w:lang w:eastAsia="ru-RU" w:bidi="ar-SA"/>
        </w:rPr>
        <w:t xml:space="preserve"> состоянии.</w:t>
      </w:r>
      <w:r w:rsidRPr="008A1E26">
        <w:rPr>
          <w:rFonts w:eastAsia="Times New Roman"/>
          <w:kern w:val="0"/>
          <w:sz w:val="28"/>
          <w:szCs w:val="28"/>
          <w:lang w:eastAsia="ar-SA" w:bidi="ar-SA"/>
        </w:rPr>
        <w:t>Территория детского сада имеет ограждени</w:t>
      </w:r>
      <w:r w:rsidR="00E70710">
        <w:rPr>
          <w:rFonts w:eastAsia="Times New Roman"/>
          <w:kern w:val="0"/>
          <w:sz w:val="28"/>
          <w:szCs w:val="28"/>
          <w:lang w:eastAsia="ar-SA" w:bidi="ar-SA"/>
        </w:rPr>
        <w:t>е, на участке имеются</w:t>
      </w:r>
      <w:r w:rsidRPr="008A1E26">
        <w:rPr>
          <w:rFonts w:eastAsia="Times New Roman"/>
          <w:kern w:val="0"/>
          <w:sz w:val="28"/>
          <w:szCs w:val="28"/>
          <w:lang w:eastAsia="ar-SA" w:bidi="ar-SA"/>
        </w:rPr>
        <w:t xml:space="preserve">: </w:t>
      </w:r>
    </w:p>
    <w:p w:rsidR="00103CC0" w:rsidRPr="00E70710" w:rsidRDefault="00103CC0" w:rsidP="000F044D">
      <w:pPr>
        <w:widowControl/>
        <w:autoSpaceDE w:val="0"/>
        <w:spacing w:line="240" w:lineRule="auto"/>
        <w:jc w:val="both"/>
        <w:rPr>
          <w:rFonts w:eastAsia="Times New Roman"/>
          <w:i/>
          <w:kern w:val="0"/>
          <w:sz w:val="28"/>
          <w:szCs w:val="28"/>
          <w:lang w:eastAsia="ar-SA" w:bidi="ar-SA"/>
        </w:rPr>
      </w:pPr>
      <w:r w:rsidRPr="00090386">
        <w:rPr>
          <w:rFonts w:eastAsia="Times New Roman"/>
          <w:i/>
          <w:kern w:val="0"/>
          <w:sz w:val="28"/>
          <w:szCs w:val="28"/>
          <w:lang w:eastAsia="ar-SA" w:bidi="ar-SA"/>
        </w:rPr>
        <w:t>Спортивн</w:t>
      </w:r>
      <w:r w:rsidR="00E70710">
        <w:rPr>
          <w:rFonts w:eastAsia="Times New Roman"/>
          <w:i/>
          <w:kern w:val="0"/>
          <w:sz w:val="28"/>
          <w:szCs w:val="28"/>
          <w:lang w:eastAsia="ar-SA" w:bidi="ar-SA"/>
        </w:rPr>
        <w:t>а</w:t>
      </w:r>
      <w:r w:rsidRPr="00090386">
        <w:rPr>
          <w:rFonts w:eastAsia="Times New Roman"/>
          <w:i/>
          <w:kern w:val="0"/>
          <w:sz w:val="28"/>
          <w:szCs w:val="28"/>
          <w:lang w:eastAsia="ar-SA" w:bidi="ar-SA"/>
        </w:rPr>
        <w:t xml:space="preserve"> площадка</w:t>
      </w:r>
      <w:r w:rsidR="00E70710">
        <w:rPr>
          <w:rFonts w:eastAsia="Times New Roman"/>
          <w:i/>
          <w:kern w:val="0"/>
          <w:sz w:val="28"/>
          <w:szCs w:val="28"/>
          <w:lang w:eastAsia="ar-SA" w:bidi="ar-SA"/>
        </w:rPr>
        <w:t>,</w:t>
      </w:r>
      <w:r w:rsidRPr="00090386">
        <w:rPr>
          <w:rFonts w:eastAsia="Times New Roman"/>
          <w:i/>
          <w:kern w:val="0"/>
          <w:sz w:val="28"/>
          <w:szCs w:val="28"/>
          <w:lang w:eastAsia="ar-SA" w:bidi="ar-SA"/>
        </w:rPr>
        <w:t xml:space="preserve"> прогулочн</w:t>
      </w:r>
      <w:r w:rsidR="00E70710">
        <w:rPr>
          <w:rFonts w:eastAsia="Times New Roman"/>
          <w:i/>
          <w:kern w:val="0"/>
          <w:sz w:val="28"/>
          <w:szCs w:val="28"/>
          <w:lang w:eastAsia="ar-SA" w:bidi="ar-SA"/>
        </w:rPr>
        <w:t>ые</w:t>
      </w:r>
      <w:r w:rsidRPr="00090386">
        <w:rPr>
          <w:rFonts w:eastAsia="Times New Roman"/>
          <w:i/>
          <w:kern w:val="0"/>
          <w:sz w:val="28"/>
          <w:szCs w:val="28"/>
          <w:lang w:eastAsia="ar-SA" w:bidi="ar-SA"/>
        </w:rPr>
        <w:t xml:space="preserve"> участк</w:t>
      </w:r>
      <w:r w:rsidR="00E70710">
        <w:rPr>
          <w:rFonts w:eastAsia="Times New Roman"/>
          <w:i/>
          <w:kern w:val="0"/>
          <w:sz w:val="28"/>
          <w:szCs w:val="28"/>
          <w:lang w:eastAsia="ar-SA" w:bidi="ar-SA"/>
        </w:rPr>
        <w:t>и</w:t>
      </w:r>
      <w:r w:rsidRPr="008A1E26">
        <w:rPr>
          <w:rFonts w:eastAsia="Times New Roman"/>
          <w:kern w:val="0"/>
          <w:sz w:val="28"/>
          <w:szCs w:val="28"/>
          <w:lang w:eastAsia="ar-SA" w:bidi="ar-SA"/>
        </w:rPr>
        <w:t>, соответствующих СанПиН, оборудованных м</w:t>
      </w:r>
      <w:r w:rsidR="00E70710">
        <w:rPr>
          <w:rFonts w:eastAsia="Times New Roman"/>
          <w:kern w:val="0"/>
          <w:sz w:val="28"/>
          <w:szCs w:val="28"/>
          <w:lang w:eastAsia="ar-SA" w:bidi="ar-SA"/>
        </w:rPr>
        <w:t>алыми   архитектурными формами</w:t>
      </w:r>
      <w:r w:rsidRPr="008A1E26">
        <w:rPr>
          <w:rFonts w:eastAsia="Times New Roman"/>
          <w:kern w:val="0"/>
          <w:sz w:val="28"/>
          <w:szCs w:val="28"/>
          <w:lang w:eastAsia="ar-SA" w:bidi="ar-SA"/>
        </w:rPr>
        <w:t>, стол</w:t>
      </w:r>
      <w:r w:rsidR="00E70710">
        <w:rPr>
          <w:rFonts w:eastAsia="Times New Roman"/>
          <w:kern w:val="0"/>
          <w:sz w:val="28"/>
          <w:szCs w:val="28"/>
          <w:lang w:eastAsia="ar-SA" w:bidi="ar-SA"/>
        </w:rPr>
        <w:t>ом</w:t>
      </w:r>
      <w:r w:rsidRPr="008A1E26">
        <w:rPr>
          <w:rFonts w:eastAsia="Times New Roman"/>
          <w:kern w:val="0"/>
          <w:sz w:val="28"/>
          <w:szCs w:val="28"/>
          <w:lang w:eastAsia="ar-SA" w:bidi="ar-SA"/>
        </w:rPr>
        <w:t xml:space="preserve"> со скамейками.</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bCs/>
          <w:iCs/>
          <w:kern w:val="0"/>
          <w:sz w:val="28"/>
          <w:szCs w:val="28"/>
          <w:lang w:eastAsia="ar-SA" w:bidi="ar-SA"/>
        </w:rPr>
        <w:lastRenderedPageBreak/>
        <w:t xml:space="preserve">В детском саду </w:t>
      </w:r>
      <w:r w:rsidR="0011417C">
        <w:rPr>
          <w:rFonts w:eastAsia="Times New Roman"/>
          <w:bCs/>
          <w:i/>
          <w:iCs/>
          <w:kern w:val="0"/>
          <w:sz w:val="28"/>
          <w:szCs w:val="28"/>
          <w:lang w:eastAsia="ar-SA" w:bidi="ar-SA"/>
        </w:rPr>
        <w:t>3</w:t>
      </w:r>
      <w:r w:rsidRPr="00090386">
        <w:rPr>
          <w:rFonts w:eastAsia="Times New Roman"/>
          <w:bCs/>
          <w:i/>
          <w:iCs/>
          <w:kern w:val="0"/>
          <w:sz w:val="28"/>
          <w:szCs w:val="28"/>
          <w:lang w:eastAsia="ar-SA" w:bidi="ar-SA"/>
        </w:rPr>
        <w:t xml:space="preserve"> групповых помещений</w:t>
      </w:r>
      <w:r w:rsidRPr="008A1E26">
        <w:rPr>
          <w:rFonts w:eastAsia="Times New Roman"/>
          <w:bCs/>
          <w:iCs/>
          <w:kern w:val="0"/>
          <w:sz w:val="28"/>
          <w:szCs w:val="28"/>
          <w:lang w:eastAsia="ar-SA" w:bidi="ar-SA"/>
        </w:rPr>
        <w:t xml:space="preserve">. </w:t>
      </w:r>
      <w:r w:rsidRPr="008A1E26">
        <w:rPr>
          <w:rFonts w:eastAsia="Times New Roman"/>
          <w:kern w:val="0"/>
          <w:sz w:val="28"/>
          <w:szCs w:val="28"/>
          <w:lang w:eastAsia="ar-SA" w:bidi="ar-SA"/>
        </w:rPr>
        <w:t xml:space="preserve">В состав группового помещения входят </w:t>
      </w:r>
      <w:r w:rsidR="00E70710">
        <w:rPr>
          <w:rFonts w:eastAsia="Times New Roman"/>
          <w:kern w:val="0"/>
          <w:sz w:val="28"/>
          <w:szCs w:val="28"/>
          <w:lang w:eastAsia="ar-SA" w:bidi="ar-SA"/>
        </w:rPr>
        <w:t>коридор</w:t>
      </w:r>
      <w:r w:rsidRPr="008A1E26">
        <w:rPr>
          <w:rFonts w:eastAsia="Times New Roman"/>
          <w:kern w:val="0"/>
          <w:sz w:val="28"/>
          <w:szCs w:val="28"/>
          <w:lang w:eastAsia="ar-SA" w:bidi="ar-SA"/>
        </w:rPr>
        <w:t>, игровая, спальня,  т</w:t>
      </w:r>
      <w:r>
        <w:rPr>
          <w:rFonts w:eastAsia="Times New Roman"/>
          <w:kern w:val="0"/>
          <w:sz w:val="28"/>
          <w:szCs w:val="28"/>
          <w:lang w:eastAsia="ar-SA" w:bidi="ar-SA"/>
        </w:rPr>
        <w:t>уалетная комната</w:t>
      </w:r>
      <w:r w:rsidR="00E70710">
        <w:rPr>
          <w:rFonts w:eastAsia="Times New Roman"/>
          <w:kern w:val="0"/>
          <w:sz w:val="28"/>
          <w:szCs w:val="28"/>
          <w:lang w:eastAsia="ar-SA" w:bidi="ar-SA"/>
        </w:rPr>
        <w:t>, кухня</w:t>
      </w:r>
      <w:r w:rsidRPr="008A1E26">
        <w:rPr>
          <w:rFonts w:eastAsia="Times New Roman"/>
          <w:kern w:val="0"/>
          <w:sz w:val="28"/>
          <w:szCs w:val="28"/>
          <w:lang w:eastAsia="ar-SA" w:bidi="ar-SA"/>
        </w:rPr>
        <w:t>.</w:t>
      </w:r>
    </w:p>
    <w:p w:rsidR="00103CC0" w:rsidRPr="008A1E26" w:rsidRDefault="00103CC0" w:rsidP="000F044D">
      <w:pPr>
        <w:widowControl/>
        <w:spacing w:line="240" w:lineRule="auto"/>
        <w:jc w:val="both"/>
        <w:rPr>
          <w:rFonts w:ascii="Calibri" w:eastAsia="Times New Roman" w:hAnsi="Calibri" w:cs="Calibri"/>
          <w:kern w:val="0"/>
          <w:sz w:val="28"/>
          <w:szCs w:val="28"/>
          <w:lang w:eastAsia="ar-SA" w:bidi="ar-SA"/>
        </w:rPr>
      </w:pPr>
      <w:r w:rsidRPr="008A1E26">
        <w:rPr>
          <w:rFonts w:eastAsia="Times New Roman"/>
          <w:kern w:val="0"/>
          <w:sz w:val="28"/>
          <w:szCs w:val="28"/>
          <w:lang w:eastAsia="ar-SA" w:bidi="ar-SA"/>
        </w:rPr>
        <w:t>Материально-техническая и развивающая среда М</w:t>
      </w:r>
      <w:r w:rsidR="00E70710">
        <w:rPr>
          <w:rFonts w:eastAsia="Times New Roman"/>
          <w:kern w:val="0"/>
          <w:sz w:val="28"/>
          <w:szCs w:val="28"/>
          <w:lang w:eastAsia="ar-SA" w:bidi="ar-SA"/>
        </w:rPr>
        <w:t>К</w:t>
      </w:r>
      <w:r w:rsidRPr="008A1E26">
        <w:rPr>
          <w:rFonts w:eastAsia="Times New Roman"/>
          <w:kern w:val="0"/>
          <w:sz w:val="28"/>
          <w:szCs w:val="28"/>
          <w:lang w:eastAsia="ar-SA" w:bidi="ar-SA"/>
        </w:rPr>
        <w:t xml:space="preserve">ДОУ </w:t>
      </w:r>
      <w:r w:rsidR="0011417C">
        <w:rPr>
          <w:rFonts w:eastAsia="Times New Roman"/>
          <w:kern w:val="0"/>
          <w:sz w:val="28"/>
          <w:szCs w:val="28"/>
          <w:lang w:eastAsia="ar-SA" w:bidi="ar-SA"/>
        </w:rPr>
        <w:t>«Радость»</w:t>
      </w:r>
      <w:r w:rsidRPr="008A1E26">
        <w:rPr>
          <w:rFonts w:eastAsia="Times New Roman"/>
          <w:kern w:val="0"/>
          <w:sz w:val="28"/>
          <w:szCs w:val="28"/>
          <w:lang w:eastAsia="ar-SA" w:bidi="ar-SA"/>
        </w:rPr>
        <w:t xml:space="preserve"> соответствует всем санитарно-гигиеническим требованиям. </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Познавательное и социально-личностное развитие ребенка осуществляется в следующих помещениях:</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090386">
        <w:rPr>
          <w:rFonts w:eastAsia="Times New Roman"/>
          <w:i/>
          <w:kern w:val="0"/>
          <w:sz w:val="28"/>
          <w:szCs w:val="28"/>
          <w:lang w:eastAsia="ar-SA" w:bidi="ar-SA"/>
        </w:rPr>
        <w:t>Групповые комнаты.</w:t>
      </w:r>
      <w:r w:rsidRPr="008A1E26">
        <w:rPr>
          <w:rFonts w:eastAsia="Times New Roman"/>
          <w:kern w:val="0"/>
          <w:sz w:val="28"/>
          <w:szCs w:val="28"/>
          <w:lang w:eastAsia="ar-SA" w:bidi="ar-SA"/>
        </w:rPr>
        <w:t xml:space="preserve">  Во всех группах детского сада  </w:t>
      </w:r>
      <w:r w:rsidR="00C55130">
        <w:rPr>
          <w:rFonts w:eastAsia="Times New Roman"/>
          <w:kern w:val="0"/>
          <w:sz w:val="28"/>
          <w:szCs w:val="28"/>
          <w:lang w:eastAsia="ar-SA" w:bidi="ar-SA"/>
        </w:rPr>
        <w:t xml:space="preserve">по возможности </w:t>
      </w:r>
      <w:r w:rsidRPr="008A1E26">
        <w:rPr>
          <w:rFonts w:eastAsia="Times New Roman"/>
          <w:kern w:val="0"/>
          <w:sz w:val="28"/>
          <w:szCs w:val="28"/>
          <w:lang w:eastAsia="ar-SA" w:bidi="ar-SA"/>
        </w:rPr>
        <w:t xml:space="preserve">созданы условия для разнообразных видов активной деятельности детей – игровой, познавательной, трудовой, творческой и исследовательской.  Группы оснащены  игрушками и пособиями в соответствие с возрастными особенностями детей. Эстетическое оформление групповых комнат способствует благоприятному психологическому климату, эмоциональному благополучию детей. </w:t>
      </w:r>
    </w:p>
    <w:p w:rsidR="00103CC0" w:rsidRPr="008A1E26" w:rsidRDefault="00E70710" w:rsidP="000F044D">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К сожалению</w:t>
      </w:r>
      <w:proofErr w:type="gramStart"/>
      <w:r>
        <w:rPr>
          <w:rFonts w:eastAsia="Times New Roman"/>
          <w:kern w:val="0"/>
          <w:sz w:val="28"/>
          <w:szCs w:val="28"/>
          <w:lang w:eastAsia="ar-SA" w:bidi="ar-SA"/>
        </w:rPr>
        <w:t xml:space="preserve"> ,</w:t>
      </w:r>
      <w:proofErr w:type="gramEnd"/>
      <w:r>
        <w:rPr>
          <w:rFonts w:eastAsia="Times New Roman"/>
          <w:kern w:val="0"/>
          <w:sz w:val="28"/>
          <w:szCs w:val="28"/>
          <w:lang w:eastAsia="ar-SA" w:bidi="ar-SA"/>
        </w:rPr>
        <w:t xml:space="preserve"> х</w:t>
      </w:r>
      <w:r w:rsidR="00103CC0" w:rsidRPr="008A2135">
        <w:rPr>
          <w:rFonts w:eastAsia="Times New Roman"/>
          <w:kern w:val="0"/>
          <w:sz w:val="28"/>
          <w:szCs w:val="28"/>
          <w:lang w:eastAsia="ar-SA" w:bidi="ar-SA"/>
        </w:rPr>
        <w:t>удожественно-эстетическое направление</w:t>
      </w:r>
      <w:r w:rsidR="00103CC0" w:rsidRPr="008A1E26">
        <w:rPr>
          <w:rFonts w:eastAsia="Times New Roman"/>
          <w:kern w:val="0"/>
          <w:sz w:val="28"/>
          <w:szCs w:val="28"/>
          <w:lang w:eastAsia="ar-SA" w:bidi="ar-SA"/>
        </w:rPr>
        <w:t xml:space="preserve"> работы  проходи</w:t>
      </w:r>
      <w:r w:rsidR="00103CC0">
        <w:rPr>
          <w:rFonts w:eastAsia="Times New Roman"/>
          <w:kern w:val="0"/>
          <w:sz w:val="28"/>
          <w:szCs w:val="28"/>
          <w:lang w:eastAsia="ar-SA" w:bidi="ar-SA"/>
        </w:rPr>
        <w:t>т</w:t>
      </w:r>
      <w:r w:rsidR="00C05543">
        <w:rPr>
          <w:rFonts w:eastAsia="Times New Roman"/>
          <w:kern w:val="0"/>
          <w:sz w:val="28"/>
          <w:szCs w:val="28"/>
          <w:lang w:eastAsia="ar-SA" w:bidi="ar-SA"/>
        </w:rPr>
        <w:t xml:space="preserve"> в </w:t>
      </w:r>
      <w:r w:rsidR="00103CC0">
        <w:rPr>
          <w:rFonts w:eastAsia="Times New Roman"/>
          <w:kern w:val="0"/>
          <w:sz w:val="28"/>
          <w:szCs w:val="28"/>
          <w:lang w:eastAsia="ar-SA" w:bidi="ar-SA"/>
        </w:rPr>
        <w:t>группах</w:t>
      </w:r>
      <w:r>
        <w:rPr>
          <w:rFonts w:eastAsia="Times New Roman"/>
          <w:kern w:val="0"/>
          <w:sz w:val="28"/>
          <w:szCs w:val="28"/>
          <w:lang w:eastAsia="ar-SA" w:bidi="ar-SA"/>
        </w:rPr>
        <w:t>, в связи с отсутствием музыкального зала</w:t>
      </w:r>
      <w:r w:rsidR="00103CC0" w:rsidRPr="008A1E26">
        <w:rPr>
          <w:rFonts w:eastAsia="Times New Roman"/>
          <w:kern w:val="0"/>
          <w:sz w:val="28"/>
          <w:szCs w:val="28"/>
          <w:lang w:eastAsia="ar-SA" w:bidi="ar-SA"/>
        </w:rPr>
        <w:t>.</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Двигательная деятельность</w:t>
      </w:r>
      <w:r w:rsidRPr="008A1E26">
        <w:rPr>
          <w:rFonts w:eastAsia="Times New Roman"/>
          <w:kern w:val="0"/>
          <w:sz w:val="28"/>
          <w:szCs w:val="28"/>
          <w:lang w:eastAsia="ar-SA" w:bidi="ar-SA"/>
        </w:rPr>
        <w:t xml:space="preserve"> осуществляется </w:t>
      </w:r>
      <w:r w:rsidR="00C55130">
        <w:rPr>
          <w:rFonts w:eastAsia="Times New Roman"/>
          <w:kern w:val="0"/>
          <w:sz w:val="28"/>
          <w:szCs w:val="28"/>
          <w:lang w:eastAsia="ar-SA" w:bidi="ar-SA"/>
        </w:rPr>
        <w:t xml:space="preserve">так же в группах </w:t>
      </w:r>
      <w:r w:rsidR="00703380">
        <w:rPr>
          <w:rFonts w:eastAsia="Times New Roman"/>
          <w:kern w:val="0"/>
          <w:sz w:val="28"/>
          <w:szCs w:val="28"/>
          <w:lang w:eastAsia="ar-SA" w:bidi="ar-SA"/>
        </w:rPr>
        <w:t xml:space="preserve"> и на </w:t>
      </w:r>
      <w:r w:rsidR="00703380" w:rsidRPr="008A2135">
        <w:rPr>
          <w:rFonts w:eastAsia="Times New Roman"/>
          <w:i/>
          <w:kern w:val="0"/>
          <w:sz w:val="28"/>
          <w:szCs w:val="28"/>
          <w:lang w:eastAsia="ar-SA" w:bidi="ar-SA"/>
        </w:rPr>
        <w:t xml:space="preserve">спортивной </w:t>
      </w:r>
      <w:proofErr w:type="gramStart"/>
      <w:r w:rsidR="00703380" w:rsidRPr="008A2135">
        <w:rPr>
          <w:rFonts w:eastAsia="Times New Roman"/>
          <w:i/>
          <w:kern w:val="0"/>
          <w:sz w:val="28"/>
          <w:szCs w:val="28"/>
          <w:lang w:eastAsia="ar-SA" w:bidi="ar-SA"/>
        </w:rPr>
        <w:t>площадке</w:t>
      </w:r>
      <w:proofErr w:type="gramEnd"/>
      <w:r w:rsidR="00C05543">
        <w:rPr>
          <w:rFonts w:eastAsia="Times New Roman"/>
          <w:i/>
          <w:kern w:val="0"/>
          <w:sz w:val="28"/>
          <w:szCs w:val="28"/>
          <w:lang w:eastAsia="ar-SA" w:bidi="ar-SA"/>
        </w:rPr>
        <w:t xml:space="preserve"> на </w:t>
      </w:r>
      <w:r w:rsidRPr="008A1E26">
        <w:rPr>
          <w:rFonts w:eastAsia="Times New Roman"/>
          <w:kern w:val="0"/>
          <w:sz w:val="28"/>
          <w:szCs w:val="28"/>
          <w:lang w:eastAsia="ar-SA" w:bidi="ar-SA"/>
        </w:rPr>
        <w:t>территории детского сада.</w:t>
      </w:r>
    </w:p>
    <w:p w:rsidR="00703380" w:rsidRDefault="00103CC0" w:rsidP="000F044D">
      <w:pPr>
        <w:widowControl/>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Программно-методическое обеспечение</w:t>
      </w:r>
      <w:r w:rsidRPr="008A1E26">
        <w:rPr>
          <w:rFonts w:eastAsia="Times New Roman"/>
          <w:kern w:val="0"/>
          <w:sz w:val="28"/>
          <w:szCs w:val="28"/>
          <w:lang w:eastAsia="ar-SA" w:bidi="ar-SA"/>
        </w:rPr>
        <w:t xml:space="preserve"> педагогов осуществляется в </w:t>
      </w:r>
      <w:r w:rsidRPr="008A2135">
        <w:rPr>
          <w:rFonts w:eastAsia="Times New Roman"/>
          <w:i/>
          <w:kern w:val="0"/>
          <w:sz w:val="28"/>
          <w:szCs w:val="28"/>
          <w:lang w:eastAsia="ar-SA" w:bidi="ar-SA"/>
        </w:rPr>
        <w:t>методическом кабинете</w:t>
      </w:r>
      <w:r w:rsidRPr="008A1E26">
        <w:rPr>
          <w:rFonts w:eastAsia="Times New Roman"/>
          <w:kern w:val="0"/>
          <w:sz w:val="28"/>
          <w:szCs w:val="28"/>
          <w:lang w:eastAsia="ar-SA" w:bidi="ar-SA"/>
        </w:rPr>
        <w:t>, где имеется н</w:t>
      </w:r>
      <w:r w:rsidR="00090386">
        <w:rPr>
          <w:rFonts w:eastAsia="Times New Roman"/>
          <w:kern w:val="0"/>
          <w:sz w:val="28"/>
          <w:szCs w:val="28"/>
          <w:lang w:eastAsia="ar-SA" w:bidi="ar-SA"/>
        </w:rPr>
        <w:t>еобходимая литература</w:t>
      </w:r>
      <w:r w:rsidRPr="008A1E26">
        <w:rPr>
          <w:rFonts w:eastAsia="Times New Roman"/>
          <w:kern w:val="0"/>
          <w:sz w:val="28"/>
          <w:szCs w:val="28"/>
          <w:lang w:eastAsia="ar-SA" w:bidi="ar-SA"/>
        </w:rPr>
        <w:t>, наглядные пособия по всем направлениям деятельности детского сада.</w:t>
      </w:r>
    </w:p>
    <w:p w:rsidR="004428AB" w:rsidRPr="008A2135" w:rsidRDefault="008A2135" w:rsidP="000F044D">
      <w:pPr>
        <w:widowControl/>
        <w:suppressAutoHyphens w:val="0"/>
        <w:spacing w:line="240" w:lineRule="auto"/>
        <w:jc w:val="both"/>
        <w:rPr>
          <w:rFonts w:eastAsia="Times New Roman"/>
          <w:i/>
          <w:kern w:val="0"/>
          <w:sz w:val="28"/>
          <w:szCs w:val="28"/>
          <w:lang w:eastAsia="ru-RU" w:bidi="ar-SA"/>
        </w:rPr>
      </w:pPr>
      <w:r w:rsidRPr="008A2135">
        <w:rPr>
          <w:rFonts w:eastAsia="Times New Roman"/>
          <w:kern w:val="0"/>
          <w:sz w:val="28"/>
          <w:szCs w:val="28"/>
          <w:lang w:eastAsia="ru-RU" w:bidi="ar-SA"/>
        </w:rPr>
        <w:t>В ДОУ также функционируют</w:t>
      </w:r>
      <w:r w:rsidR="00703380" w:rsidRPr="008A2135">
        <w:rPr>
          <w:rFonts w:eastAsia="Times New Roman"/>
          <w:kern w:val="0"/>
          <w:sz w:val="28"/>
          <w:szCs w:val="28"/>
          <w:lang w:eastAsia="ru-RU" w:bidi="ar-SA"/>
        </w:rPr>
        <w:t xml:space="preserve">: </w:t>
      </w:r>
      <w:r w:rsidR="00703380" w:rsidRPr="008A2135">
        <w:rPr>
          <w:rFonts w:eastAsia="Times New Roman"/>
          <w:i/>
          <w:kern w:val="0"/>
          <w:sz w:val="28"/>
          <w:szCs w:val="28"/>
          <w:lang w:eastAsia="ru-RU" w:bidi="ar-SA"/>
        </w:rPr>
        <w:t>кабинет</w:t>
      </w:r>
      <w:r w:rsidR="00C55130">
        <w:rPr>
          <w:rFonts w:eastAsia="Times New Roman"/>
          <w:i/>
          <w:kern w:val="0"/>
          <w:sz w:val="28"/>
          <w:szCs w:val="28"/>
          <w:lang w:eastAsia="ru-RU" w:bidi="ar-SA"/>
        </w:rPr>
        <w:t xml:space="preserve"> заведующего</w:t>
      </w:r>
      <w:r w:rsidR="00703380" w:rsidRPr="008A2135">
        <w:rPr>
          <w:rFonts w:eastAsia="Times New Roman"/>
          <w:i/>
          <w:kern w:val="0"/>
          <w:sz w:val="28"/>
          <w:szCs w:val="28"/>
          <w:lang w:eastAsia="ru-RU" w:bidi="ar-SA"/>
        </w:rPr>
        <w:t xml:space="preserve">, пищеблок, прачечная, медицинский кабинет </w:t>
      </w:r>
      <w:r w:rsidR="00C55130">
        <w:rPr>
          <w:rFonts w:eastAsia="Times New Roman"/>
          <w:i/>
          <w:kern w:val="0"/>
          <w:sz w:val="28"/>
          <w:szCs w:val="28"/>
          <w:lang w:eastAsia="ru-RU" w:bidi="ar-SA"/>
        </w:rPr>
        <w:t xml:space="preserve">с </w:t>
      </w:r>
      <w:r w:rsidRPr="008A2135">
        <w:rPr>
          <w:rFonts w:eastAsia="Times New Roman"/>
          <w:i/>
          <w:kern w:val="0"/>
          <w:sz w:val="28"/>
          <w:szCs w:val="28"/>
          <w:lang w:eastAsia="ru-RU" w:bidi="ar-SA"/>
        </w:rPr>
        <w:t xml:space="preserve"> 1 койко-место.</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Pr="008A1E26">
        <w:rPr>
          <w:rFonts w:eastAsia="Calibri"/>
          <w:kern w:val="0"/>
          <w:sz w:val="28"/>
          <w:szCs w:val="22"/>
          <w:lang w:eastAsia="en-US" w:bidi="ar-SA"/>
        </w:rPr>
        <w:t>ДОУ созданы необходимые условия для обеспечения безопасности</w:t>
      </w:r>
      <w:r w:rsidR="002C11EB">
        <w:rPr>
          <w:rFonts w:eastAsia="Calibri"/>
          <w:kern w:val="0"/>
          <w:sz w:val="28"/>
          <w:szCs w:val="22"/>
          <w:lang w:eastAsia="en-US" w:bidi="ar-SA"/>
        </w:rPr>
        <w:t xml:space="preserve">: </w:t>
      </w:r>
      <w:r w:rsidRPr="008A1E26">
        <w:rPr>
          <w:rFonts w:eastAsia="Calibri"/>
          <w:kern w:val="0"/>
          <w:sz w:val="28"/>
          <w:szCs w:val="22"/>
          <w:lang w:eastAsia="en-US" w:bidi="ar-SA"/>
        </w:rPr>
        <w:t xml:space="preserve">установлена тревожная кнопка с выводом на пульт охраны 01, имеется план эвакуации людей при пожаре, инструкции, определяющие действия персонала по обеспечению быстрой эвакуации. </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 xml:space="preserve">ДОУ укомплектовано необходимыми средствами противопожарной безопасности: огнетушителями, знаками ПБ, установлена автоматическая пожарная сигнализация. </w:t>
      </w:r>
    </w:p>
    <w:p w:rsidR="00EE05F3" w:rsidRPr="00442B6F" w:rsidRDefault="002C11E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004428AB" w:rsidRPr="008A1E26">
        <w:rPr>
          <w:rFonts w:eastAsia="Calibri"/>
          <w:kern w:val="0"/>
          <w:sz w:val="28"/>
          <w:szCs w:val="22"/>
          <w:lang w:eastAsia="en-US" w:bidi="ar-SA"/>
        </w:rPr>
        <w:t>ДОУ проводится работа по обеспечению анти</w:t>
      </w:r>
      <w:r>
        <w:rPr>
          <w:rFonts w:eastAsia="Calibri"/>
          <w:kern w:val="0"/>
          <w:sz w:val="28"/>
          <w:szCs w:val="22"/>
          <w:lang w:eastAsia="en-US" w:bidi="ar-SA"/>
        </w:rPr>
        <w:t>террористической безопасности: р</w:t>
      </w:r>
      <w:r w:rsidR="004428AB" w:rsidRPr="008A1E26">
        <w:rPr>
          <w:rFonts w:eastAsia="Calibri"/>
          <w:kern w:val="0"/>
          <w:sz w:val="28"/>
          <w:szCs w:val="22"/>
          <w:lang w:eastAsia="en-US" w:bidi="ar-SA"/>
        </w:rPr>
        <w:t>азработан Паспорт ант</w:t>
      </w:r>
      <w:r>
        <w:rPr>
          <w:rFonts w:eastAsia="Calibri"/>
          <w:kern w:val="0"/>
          <w:sz w:val="28"/>
          <w:szCs w:val="22"/>
          <w:lang w:eastAsia="en-US" w:bidi="ar-SA"/>
        </w:rPr>
        <w:t xml:space="preserve">итеррористической защищенности, </w:t>
      </w:r>
      <w:r w:rsidR="004428AB" w:rsidRPr="008A1E26">
        <w:rPr>
          <w:rFonts w:eastAsia="Calibri"/>
          <w:kern w:val="0"/>
          <w:sz w:val="28"/>
          <w:szCs w:val="22"/>
          <w:lang w:eastAsia="en-US" w:bidi="ar-SA"/>
        </w:rPr>
        <w:t>действует контрольно-пропускной</w:t>
      </w:r>
      <w:r>
        <w:rPr>
          <w:rFonts w:eastAsia="Calibri"/>
          <w:kern w:val="0"/>
          <w:sz w:val="28"/>
          <w:szCs w:val="22"/>
          <w:lang w:eastAsia="en-US" w:bidi="ar-SA"/>
        </w:rPr>
        <w:t xml:space="preserve"> режим.</w:t>
      </w:r>
    </w:p>
    <w:p w:rsidR="00442B6F" w:rsidRDefault="008B2D26" w:rsidP="000F044D">
      <w:pPr>
        <w:widowControl/>
        <w:suppressAutoHyphens w:val="0"/>
        <w:spacing w:line="240" w:lineRule="auto"/>
        <w:ind w:firstLine="375"/>
        <w:jc w:val="both"/>
        <w:rPr>
          <w:rFonts w:eastAsia="Times New Roman"/>
          <w:kern w:val="0"/>
          <w:sz w:val="24"/>
          <w:szCs w:val="24"/>
          <w:lang w:eastAsia="ru-RU" w:bidi="ar-SA"/>
        </w:rPr>
      </w:pPr>
      <w:r w:rsidRPr="008B2D26">
        <w:rPr>
          <w:rFonts w:eastAsia="Times New Roman"/>
          <w:kern w:val="0"/>
          <w:sz w:val="28"/>
          <w:szCs w:val="28"/>
          <w:lang w:eastAsia="ru-RU" w:bidi="ar-SA"/>
        </w:rPr>
        <w:t>В дошкольном учреждении</w:t>
      </w:r>
      <w:r w:rsidRPr="00EE05F3">
        <w:rPr>
          <w:rFonts w:eastAsia="Times New Roman"/>
          <w:kern w:val="0"/>
          <w:sz w:val="28"/>
          <w:szCs w:val="28"/>
          <w:lang w:eastAsia="ru-RU" w:bidi="ar-SA"/>
        </w:rPr>
        <w:t xml:space="preserve"> ведется систематически работа по созданию предметно-развивающей среды.</w:t>
      </w:r>
      <w:r w:rsidRPr="008B2D26">
        <w:rPr>
          <w:rFonts w:eastAsia="Times New Roman"/>
          <w:bCs/>
          <w:iCs/>
          <w:kern w:val="0"/>
          <w:sz w:val="28"/>
          <w:szCs w:val="28"/>
          <w:lang w:eastAsia="ru-RU" w:bidi="ar-SA"/>
        </w:rPr>
        <w:t>Р</w:t>
      </w:r>
      <w:r w:rsidR="00F95358" w:rsidRPr="00FB2974">
        <w:rPr>
          <w:rFonts w:eastAsia="Times New Roman"/>
          <w:bCs/>
          <w:iCs/>
          <w:kern w:val="0"/>
          <w:sz w:val="28"/>
          <w:szCs w:val="28"/>
          <w:lang w:eastAsia="ru-RU" w:bidi="ar-SA"/>
        </w:rPr>
        <w:t>азвивающая предметно-пространственная среда</w:t>
      </w:r>
      <w:r w:rsidR="00F95358" w:rsidRPr="00FB2974">
        <w:rPr>
          <w:rFonts w:eastAsia="Times New Roman"/>
          <w:kern w:val="0"/>
          <w:sz w:val="28"/>
          <w:szCs w:val="28"/>
          <w:lang w:eastAsia="ru-RU" w:bidi="ar-SA"/>
        </w:rPr>
        <w:t>оборудована с учёто</w:t>
      </w:r>
      <w:r w:rsidR="001658D9">
        <w:rPr>
          <w:rFonts w:eastAsia="Times New Roman"/>
          <w:kern w:val="0"/>
          <w:sz w:val="28"/>
          <w:szCs w:val="28"/>
          <w:lang w:eastAsia="ru-RU" w:bidi="ar-SA"/>
        </w:rPr>
        <w:t xml:space="preserve">м возрастных особенностей детей, охраны и укрепления их здоровья, учета особенностей и коррекции недостатков их развития и принципов ФГОС ДО. </w:t>
      </w:r>
      <w:r w:rsidR="00FD7355" w:rsidRPr="00FB2974">
        <w:rPr>
          <w:rFonts w:eastAsia="Times New Roman"/>
          <w:kern w:val="0"/>
          <w:sz w:val="28"/>
          <w:szCs w:val="28"/>
          <w:lang w:eastAsia="ru-RU" w:bidi="ar-SA"/>
        </w:rPr>
        <w:t xml:space="preserve">Развивающая среда групп постоянно обновляется в соответствии с комплексно-тематическим планированием педагогов, </w:t>
      </w:r>
      <w:r w:rsidR="00B11ECE">
        <w:rPr>
          <w:rFonts w:eastAsia="Times New Roman"/>
          <w:kern w:val="0"/>
          <w:sz w:val="28"/>
          <w:szCs w:val="28"/>
          <w:lang w:eastAsia="ru-RU" w:bidi="ar-SA"/>
        </w:rPr>
        <w:t xml:space="preserve">педагоги стараются </w:t>
      </w:r>
      <w:r w:rsidR="00FD7355" w:rsidRPr="00FB2974">
        <w:rPr>
          <w:rFonts w:eastAsia="Times New Roman"/>
          <w:kern w:val="0"/>
          <w:sz w:val="28"/>
          <w:szCs w:val="28"/>
          <w:lang w:eastAsia="ru-RU" w:bidi="ar-SA"/>
        </w:rPr>
        <w:t>обеспечи</w:t>
      </w:r>
      <w:r w:rsidR="00B11ECE">
        <w:rPr>
          <w:rFonts w:eastAsia="Times New Roman"/>
          <w:kern w:val="0"/>
          <w:sz w:val="28"/>
          <w:szCs w:val="28"/>
          <w:lang w:eastAsia="ru-RU" w:bidi="ar-SA"/>
        </w:rPr>
        <w:t>ть</w:t>
      </w:r>
      <w:r w:rsidR="00FD7355" w:rsidRPr="00FB2974">
        <w:rPr>
          <w:rFonts w:eastAsia="Times New Roman"/>
          <w:kern w:val="0"/>
          <w:sz w:val="28"/>
          <w:szCs w:val="28"/>
          <w:lang w:eastAsia="ru-RU" w:bidi="ar-SA"/>
        </w:rPr>
        <w:t xml:space="preserve"> все условия для организации разнообразных видов детской деятельности, с учетом интересов детей.</w:t>
      </w:r>
    </w:p>
    <w:p w:rsidR="00840DDD" w:rsidRPr="00EE05F3" w:rsidRDefault="008A2135" w:rsidP="000F044D">
      <w:pPr>
        <w:widowControl/>
        <w:suppressAutoHyphens w:val="0"/>
        <w:spacing w:line="240" w:lineRule="auto"/>
        <w:jc w:val="both"/>
        <w:rPr>
          <w:rFonts w:eastAsia="Times New Roman"/>
          <w:kern w:val="0"/>
          <w:sz w:val="28"/>
          <w:szCs w:val="28"/>
          <w:lang w:eastAsia="ru-RU" w:bidi="ar-SA"/>
        </w:rPr>
      </w:pPr>
      <w:r w:rsidRPr="00EE05F3">
        <w:rPr>
          <w:rFonts w:eastAsia="Times New Roman"/>
          <w:kern w:val="0"/>
          <w:sz w:val="28"/>
          <w:szCs w:val="28"/>
          <w:lang w:eastAsia="ru-RU" w:bidi="ar-SA"/>
        </w:rPr>
        <w:t>Предметная среда все</w:t>
      </w:r>
      <w:r w:rsidR="00B11ECE">
        <w:rPr>
          <w:rFonts w:eastAsia="Times New Roman"/>
          <w:kern w:val="0"/>
          <w:sz w:val="28"/>
          <w:szCs w:val="28"/>
          <w:lang w:eastAsia="ru-RU" w:bidi="ar-SA"/>
        </w:rPr>
        <w:t>х помещений</w:t>
      </w:r>
      <w:r w:rsidR="00C55130">
        <w:rPr>
          <w:rFonts w:eastAsia="Times New Roman"/>
          <w:kern w:val="0"/>
          <w:sz w:val="28"/>
          <w:szCs w:val="28"/>
          <w:lang w:eastAsia="ru-RU" w:bidi="ar-SA"/>
        </w:rPr>
        <w:t xml:space="preserve"> насыщена</w:t>
      </w:r>
      <w:r w:rsidRPr="00EE05F3">
        <w:rPr>
          <w:rFonts w:eastAsia="Times New Roman"/>
          <w:kern w:val="0"/>
          <w:sz w:val="28"/>
          <w:szCs w:val="28"/>
          <w:lang w:eastAsia="ru-RU" w:bidi="ar-SA"/>
        </w:rPr>
        <w:t xml:space="preserve">.  </w:t>
      </w:r>
      <w:r w:rsidR="00840DDD" w:rsidRPr="00EE05F3">
        <w:rPr>
          <w:rFonts w:eastAsia="Times New Roman"/>
          <w:bCs/>
          <w:kern w:val="0"/>
          <w:sz w:val="28"/>
          <w:szCs w:val="28"/>
          <w:lang w:eastAsia="ru-RU" w:bidi="ar-SA"/>
        </w:rPr>
        <w:t>Организованная в ДОУ предметно-развивающая среда</w:t>
      </w:r>
      <w:r w:rsidR="00840DDD" w:rsidRPr="00EE05F3">
        <w:rPr>
          <w:rFonts w:eastAsia="Times New Roman"/>
          <w:kern w:val="0"/>
          <w:sz w:val="28"/>
          <w:szCs w:val="28"/>
          <w:lang w:eastAsia="ru-RU" w:bidi="ar-SA"/>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FB2974" w:rsidRPr="00FB2974" w:rsidRDefault="00442B6F" w:rsidP="000F044D">
      <w:pPr>
        <w:widowControl/>
        <w:suppressAutoHyphens w:val="0"/>
        <w:spacing w:line="240" w:lineRule="auto"/>
        <w:ind w:left="8" w:firstLine="540"/>
        <w:jc w:val="both"/>
        <w:rPr>
          <w:rFonts w:eastAsia="Times New Roman"/>
          <w:kern w:val="0"/>
          <w:sz w:val="28"/>
          <w:szCs w:val="28"/>
          <w:lang w:eastAsia="ru-RU" w:bidi="ar-SA"/>
        </w:rPr>
      </w:pPr>
      <w:r w:rsidRPr="00EE05F3">
        <w:rPr>
          <w:rFonts w:eastAsia="Times New Roman"/>
          <w:kern w:val="0"/>
          <w:sz w:val="28"/>
          <w:szCs w:val="28"/>
          <w:lang w:eastAsia="ru-RU" w:bidi="ar-SA"/>
        </w:rPr>
        <w:t>Детский сад оснащен</w:t>
      </w:r>
      <w:r w:rsidR="0011417C">
        <w:rPr>
          <w:rFonts w:eastAsia="Times New Roman"/>
          <w:kern w:val="0"/>
          <w:sz w:val="28"/>
          <w:szCs w:val="28"/>
          <w:lang w:eastAsia="ru-RU" w:bidi="ar-SA"/>
        </w:rPr>
        <w:t xml:space="preserve"> 3</w:t>
      </w:r>
      <w:r w:rsidR="00C05543">
        <w:rPr>
          <w:rFonts w:eastAsia="Times New Roman"/>
          <w:kern w:val="0"/>
          <w:sz w:val="28"/>
          <w:szCs w:val="28"/>
          <w:lang w:eastAsia="ru-RU" w:bidi="ar-SA"/>
        </w:rPr>
        <w:t xml:space="preserve"> </w:t>
      </w:r>
      <w:bookmarkStart w:id="0" w:name="_GoBack"/>
      <w:bookmarkEnd w:id="0"/>
      <w:r w:rsidRPr="00EE05F3">
        <w:rPr>
          <w:rFonts w:eastAsia="Times New Roman"/>
          <w:kern w:val="0"/>
          <w:sz w:val="28"/>
          <w:szCs w:val="28"/>
          <w:lang w:eastAsia="ru-RU" w:bidi="ar-SA"/>
        </w:rPr>
        <w:t>компьютерам</w:t>
      </w:r>
      <w:r>
        <w:rPr>
          <w:rFonts w:eastAsia="Times New Roman"/>
          <w:kern w:val="0"/>
          <w:sz w:val="28"/>
          <w:szCs w:val="28"/>
          <w:lang w:eastAsia="ru-RU" w:bidi="ar-SA"/>
        </w:rPr>
        <w:t>и, которые</w:t>
      </w:r>
      <w:r w:rsidRPr="00EE05F3">
        <w:rPr>
          <w:rFonts w:eastAsia="Times New Roman"/>
          <w:kern w:val="0"/>
          <w:sz w:val="28"/>
          <w:szCs w:val="28"/>
          <w:lang w:eastAsia="ru-RU" w:bidi="ar-SA"/>
        </w:rPr>
        <w:t xml:space="preserve"> имеют доступ к сети интернет.</w:t>
      </w:r>
    </w:p>
    <w:p w:rsidR="00BF160B" w:rsidRPr="00340E0D" w:rsidRDefault="00FB2974" w:rsidP="000F044D">
      <w:pPr>
        <w:widowControl/>
        <w:suppressAutoHyphens w:val="0"/>
        <w:spacing w:line="240" w:lineRule="auto"/>
        <w:jc w:val="both"/>
        <w:rPr>
          <w:rFonts w:eastAsia="Times New Roman"/>
          <w:color w:val="000000"/>
          <w:kern w:val="0"/>
          <w:sz w:val="28"/>
          <w:szCs w:val="28"/>
          <w:lang w:eastAsia="ru-RU" w:bidi="ar-SA"/>
        </w:rPr>
      </w:pPr>
      <w:r w:rsidRPr="00FB2974">
        <w:rPr>
          <w:rFonts w:eastAsia="Times New Roman"/>
          <w:b/>
          <w:bCs/>
          <w:kern w:val="0"/>
          <w:sz w:val="28"/>
          <w:szCs w:val="28"/>
          <w:lang w:eastAsia="ru-RU" w:bidi="ar-SA"/>
        </w:rPr>
        <w:lastRenderedPageBreak/>
        <w:t>Вывод</w:t>
      </w:r>
      <w:proofErr w:type="gramStart"/>
      <w:r w:rsidRPr="00FB2974">
        <w:rPr>
          <w:rFonts w:eastAsia="Times New Roman"/>
          <w:b/>
          <w:bCs/>
          <w:kern w:val="0"/>
          <w:sz w:val="28"/>
          <w:szCs w:val="28"/>
          <w:lang w:eastAsia="ru-RU" w:bidi="ar-SA"/>
        </w:rPr>
        <w:t>:</w:t>
      </w:r>
      <w:r w:rsidR="00BF160B" w:rsidRPr="00340E0D">
        <w:rPr>
          <w:rFonts w:eastAsia="Times New Roman"/>
          <w:color w:val="000000"/>
          <w:kern w:val="0"/>
          <w:sz w:val="28"/>
          <w:szCs w:val="28"/>
          <w:lang w:eastAsia="ru-RU" w:bidi="ar-SA"/>
        </w:rPr>
        <w:t>М</w:t>
      </w:r>
      <w:proofErr w:type="gramEnd"/>
      <w:r w:rsidR="00BF160B" w:rsidRPr="00340E0D">
        <w:rPr>
          <w:rFonts w:eastAsia="Times New Roman"/>
          <w:color w:val="000000"/>
          <w:kern w:val="0"/>
          <w:sz w:val="28"/>
          <w:szCs w:val="28"/>
          <w:lang w:eastAsia="ru-RU" w:bidi="ar-SA"/>
        </w:rPr>
        <w:t xml:space="preserve">атериально-техническое состояние </w:t>
      </w:r>
      <w:r w:rsidR="00C55130">
        <w:rPr>
          <w:rFonts w:eastAsia="Times New Roman"/>
          <w:color w:val="000000"/>
          <w:kern w:val="0"/>
          <w:sz w:val="28"/>
          <w:szCs w:val="28"/>
          <w:lang w:eastAsia="ru-RU" w:bidi="ar-SA"/>
        </w:rPr>
        <w:t>д</w:t>
      </w:r>
      <w:r w:rsidR="00BF160B" w:rsidRPr="00340E0D">
        <w:rPr>
          <w:rFonts w:eastAsia="Times New Roman"/>
          <w:color w:val="000000"/>
          <w:kern w:val="0"/>
          <w:sz w:val="28"/>
          <w:szCs w:val="28"/>
          <w:lang w:eastAsia="ru-RU" w:bidi="ar-SA"/>
        </w:rPr>
        <w:t xml:space="preserve">етского сада и территории </w:t>
      </w:r>
      <w:r w:rsidR="00C55130">
        <w:rPr>
          <w:rFonts w:eastAsia="Times New Roman"/>
          <w:color w:val="000000"/>
          <w:kern w:val="0"/>
          <w:sz w:val="28"/>
          <w:szCs w:val="28"/>
          <w:lang w:eastAsia="ru-RU" w:bidi="ar-SA"/>
        </w:rPr>
        <w:t xml:space="preserve">не совсем </w:t>
      </w:r>
      <w:r w:rsidR="00BF160B" w:rsidRPr="00340E0D">
        <w:rPr>
          <w:rFonts w:eastAsia="Times New Roman"/>
          <w:color w:val="000000"/>
          <w:kern w:val="0"/>
          <w:sz w:val="28"/>
          <w:szCs w:val="28"/>
          <w:lang w:eastAsia="ru-RU" w:bidi="ar-SA"/>
        </w:rPr>
        <w:t>соответствует действующим санитарно</w:t>
      </w:r>
      <w:r w:rsidR="0011417C">
        <w:rPr>
          <w:rFonts w:eastAsia="Times New Roman"/>
          <w:color w:val="000000"/>
          <w:kern w:val="0"/>
          <w:sz w:val="28"/>
          <w:szCs w:val="28"/>
          <w:lang w:eastAsia="ru-RU" w:bidi="ar-SA"/>
        </w:rPr>
        <w:t>-эпидемиологическим требованиям.</w:t>
      </w:r>
      <w:r w:rsidR="00BF160B" w:rsidRPr="00340E0D">
        <w:rPr>
          <w:rFonts w:eastAsia="Times New Roman"/>
          <w:color w:val="000000"/>
          <w:kern w:val="0"/>
          <w:sz w:val="28"/>
          <w:szCs w:val="28"/>
          <w:lang w:eastAsia="ru-RU" w:bidi="ar-SA"/>
        </w:rPr>
        <w:t xml:space="preserve"> </w:t>
      </w:r>
      <w:r w:rsidR="00B11ECE">
        <w:rPr>
          <w:rFonts w:eastAsia="Times New Roman"/>
          <w:color w:val="000000"/>
          <w:kern w:val="0"/>
          <w:sz w:val="28"/>
          <w:szCs w:val="28"/>
          <w:lang w:eastAsia="ru-RU" w:bidi="ar-SA"/>
        </w:rPr>
        <w:t xml:space="preserve">Что касается </w:t>
      </w:r>
      <w:r w:rsidR="00BF160B" w:rsidRPr="00340E0D">
        <w:rPr>
          <w:rFonts w:eastAsia="Times New Roman"/>
          <w:color w:val="000000"/>
          <w:kern w:val="0"/>
          <w:sz w:val="28"/>
          <w:szCs w:val="28"/>
          <w:lang w:eastAsia="ru-RU" w:bidi="ar-SA"/>
        </w:rPr>
        <w:t>содержанию и организации режима работы в дошкольных организациях, правилам пожарной безопасности, требованиям охраны труда</w:t>
      </w:r>
      <w:r w:rsidR="00B11ECE">
        <w:rPr>
          <w:rFonts w:eastAsia="Times New Roman"/>
          <w:color w:val="000000"/>
          <w:kern w:val="0"/>
          <w:sz w:val="28"/>
          <w:szCs w:val="28"/>
          <w:lang w:eastAsia="ru-RU" w:bidi="ar-SA"/>
        </w:rPr>
        <w:t xml:space="preserve"> соответствует всем требованиям</w:t>
      </w:r>
      <w:r w:rsidR="00BF160B" w:rsidRPr="00340E0D">
        <w:rPr>
          <w:rFonts w:eastAsia="Times New Roman"/>
          <w:color w:val="000000"/>
          <w:kern w:val="0"/>
          <w:sz w:val="28"/>
          <w:szCs w:val="28"/>
          <w:lang w:eastAsia="ru-RU" w:bidi="ar-SA"/>
        </w:rPr>
        <w:t>.</w:t>
      </w:r>
    </w:p>
    <w:p w:rsidR="005B5066" w:rsidRPr="005A302F" w:rsidRDefault="005B5066" w:rsidP="00B11ECE">
      <w:pPr>
        <w:widowControl/>
        <w:tabs>
          <w:tab w:val="left" w:pos="348"/>
        </w:tabs>
        <w:suppressAutoHyphens w:val="0"/>
        <w:spacing w:line="240" w:lineRule="auto"/>
        <w:ind w:right="100"/>
        <w:jc w:val="both"/>
        <w:rPr>
          <w:rFonts w:eastAsia="Times New Roman"/>
          <w:kern w:val="0"/>
          <w:sz w:val="28"/>
          <w:szCs w:val="28"/>
          <w:lang w:eastAsia="ru-RU" w:bidi="ar-SA"/>
        </w:rPr>
      </w:pPr>
    </w:p>
    <w:p w:rsidR="00BF160B" w:rsidRPr="00FF5D71" w:rsidRDefault="00BF160B" w:rsidP="00FF5D71">
      <w:pPr>
        <w:ind w:right="-39"/>
        <w:jc w:val="center"/>
        <w:rPr>
          <w:rFonts w:eastAsia="Arial"/>
          <w:b/>
          <w:bCs/>
          <w:kern w:val="0"/>
          <w:sz w:val="28"/>
          <w:szCs w:val="28"/>
          <w:lang w:eastAsia="ru-RU" w:bidi="ar-SA"/>
        </w:rPr>
      </w:pPr>
      <w:r w:rsidRPr="00BF160B">
        <w:rPr>
          <w:rFonts w:eastAsia="Arial"/>
          <w:b/>
          <w:bCs/>
          <w:kern w:val="0"/>
          <w:sz w:val="28"/>
          <w:szCs w:val="28"/>
          <w:lang w:eastAsia="ru-RU" w:bidi="ar-SA"/>
        </w:rPr>
        <w:t>Результаты анализа показателей деятельности организации</w:t>
      </w:r>
    </w:p>
    <w:p w:rsidR="00FF1EB2" w:rsidRPr="00FF1EB2" w:rsidRDefault="00FF1EB2" w:rsidP="00FF1EB2">
      <w:pPr>
        <w:widowControl/>
        <w:suppressAutoHyphens w:val="0"/>
        <w:spacing w:line="240" w:lineRule="auto"/>
        <w:jc w:val="center"/>
        <w:rPr>
          <w:rFonts w:eastAsia="Times New Roman"/>
          <w:kern w:val="0"/>
          <w:sz w:val="24"/>
          <w:szCs w:val="24"/>
          <w:lang w:eastAsia="ru-RU" w:bidi="ar-SA"/>
        </w:rPr>
      </w:pPr>
    </w:p>
    <w:p w:rsidR="00FF1EB2" w:rsidRPr="00FF1EB2" w:rsidRDefault="00FF1EB2" w:rsidP="000F044D">
      <w:pPr>
        <w:widowControl/>
        <w:suppressAutoHyphens w:val="0"/>
        <w:spacing w:line="240" w:lineRule="auto"/>
        <w:jc w:val="both"/>
        <w:rPr>
          <w:rFonts w:eastAsia="Times New Roman"/>
          <w:kern w:val="0"/>
          <w:sz w:val="28"/>
          <w:szCs w:val="28"/>
          <w:lang w:eastAsia="ru-RU" w:bidi="ar-SA"/>
        </w:rPr>
      </w:pPr>
      <w:r w:rsidRPr="00FF1EB2">
        <w:rPr>
          <w:rFonts w:eastAsia="Times New Roman"/>
          <w:kern w:val="0"/>
          <w:sz w:val="28"/>
          <w:szCs w:val="28"/>
          <w:lang w:eastAsia="ru-RU" w:bidi="ar-SA"/>
        </w:rPr>
        <w:t>Анализ деятельности де</w:t>
      </w:r>
      <w:r w:rsidR="000F044D">
        <w:rPr>
          <w:rFonts w:eastAsia="Times New Roman"/>
          <w:kern w:val="0"/>
          <w:sz w:val="28"/>
          <w:szCs w:val="28"/>
          <w:lang w:eastAsia="ru-RU" w:bidi="ar-SA"/>
        </w:rPr>
        <w:t>тского сада за 201</w:t>
      </w:r>
      <w:r w:rsidR="00B11ECE">
        <w:rPr>
          <w:rFonts w:eastAsia="Times New Roman"/>
          <w:kern w:val="0"/>
          <w:sz w:val="28"/>
          <w:szCs w:val="28"/>
          <w:lang w:eastAsia="ru-RU" w:bidi="ar-SA"/>
        </w:rPr>
        <w:t>8</w:t>
      </w:r>
      <w:r w:rsidRPr="00FF1EB2">
        <w:rPr>
          <w:rFonts w:eastAsia="Times New Roman"/>
          <w:kern w:val="0"/>
          <w:sz w:val="28"/>
          <w:szCs w:val="28"/>
          <w:lang w:eastAsia="ru-RU" w:bidi="ar-SA"/>
        </w:rPr>
        <w:t>год выявил успешные пок</w:t>
      </w:r>
      <w:r w:rsidR="00FF5D71" w:rsidRPr="00FF5D71">
        <w:rPr>
          <w:rFonts w:eastAsia="Times New Roman"/>
          <w:kern w:val="0"/>
          <w:sz w:val="28"/>
          <w:szCs w:val="28"/>
          <w:lang w:eastAsia="ru-RU" w:bidi="ar-SA"/>
        </w:rPr>
        <w:t xml:space="preserve">азатели в деятельности </w:t>
      </w:r>
      <w:r w:rsidRPr="00FF1EB2">
        <w:rPr>
          <w:rFonts w:eastAsia="Times New Roman"/>
          <w:kern w:val="0"/>
          <w:sz w:val="28"/>
          <w:szCs w:val="28"/>
          <w:lang w:eastAsia="ru-RU" w:bidi="ar-SA"/>
        </w:rPr>
        <w:t>ДОУ</w:t>
      </w:r>
      <w:r w:rsidR="00FF5D71" w:rsidRPr="00FF5D71">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*Учреждение функционирует в режиме развития.</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*Хороший уровень освоения детьми программы</w:t>
      </w:r>
      <w:r w:rsidR="00E161EE">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w:t>
      </w:r>
      <w:r w:rsidR="00FF5D71" w:rsidRPr="00FF5D71">
        <w:rPr>
          <w:rFonts w:eastAsia="Times New Roman"/>
          <w:kern w:val="0"/>
          <w:sz w:val="28"/>
          <w:szCs w:val="28"/>
          <w:lang w:eastAsia="ru-RU" w:bidi="ar-SA"/>
        </w:rPr>
        <w:t xml:space="preserve">В </w:t>
      </w:r>
      <w:r w:rsidRPr="00FF1EB2">
        <w:rPr>
          <w:rFonts w:eastAsia="Times New Roman"/>
          <w:kern w:val="0"/>
          <w:sz w:val="28"/>
          <w:szCs w:val="28"/>
          <w:lang w:eastAsia="ru-RU" w:bidi="ar-SA"/>
        </w:rPr>
        <w:t>ДОУ сложился перспективный, творческий коллектив педагогов, имеющих потенциал к профессиональному росту и развитию.</w:t>
      </w:r>
    </w:p>
    <w:p w:rsidR="00340E0D" w:rsidRPr="00340E0D" w:rsidRDefault="00FF1EB2" w:rsidP="00E161EE">
      <w:pPr>
        <w:widowControl/>
        <w:suppressAutoHyphens w:val="0"/>
        <w:autoSpaceDE w:val="0"/>
        <w:autoSpaceDN w:val="0"/>
        <w:adjustRightInd w:val="0"/>
        <w:spacing w:line="240" w:lineRule="auto"/>
        <w:ind w:left="57" w:right="57"/>
        <w:jc w:val="both"/>
        <w:rPr>
          <w:rFonts w:eastAsia="Times New Roman"/>
          <w:kern w:val="0"/>
          <w:sz w:val="28"/>
          <w:szCs w:val="28"/>
          <w:lang w:eastAsia="ru-RU" w:bidi="ar-SA"/>
        </w:rPr>
      </w:pPr>
      <w:r w:rsidRPr="00FF1EB2">
        <w:rPr>
          <w:rFonts w:eastAsia="Times New Roman"/>
          <w:kern w:val="0"/>
          <w:sz w:val="28"/>
          <w:szCs w:val="28"/>
          <w:lang w:eastAsia="ru-RU" w:bidi="ar-SA"/>
        </w:rPr>
        <w:t>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BF160B" w:rsidRPr="00BF160B"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Анализ по</w:t>
      </w:r>
      <w:r w:rsidR="00E161EE">
        <w:rPr>
          <w:rFonts w:eastAsia="Times New Roman"/>
          <w:color w:val="000000"/>
          <w:kern w:val="0"/>
          <w:sz w:val="28"/>
          <w:szCs w:val="28"/>
          <w:lang w:eastAsia="ru-RU" w:bidi="ar-SA"/>
        </w:rPr>
        <w:t>казателей указывает на то, что д</w:t>
      </w:r>
      <w:r w:rsidRPr="00BF160B">
        <w:rPr>
          <w:rFonts w:eastAsia="Times New Roman"/>
          <w:color w:val="000000"/>
          <w:kern w:val="0"/>
          <w:sz w:val="28"/>
          <w:szCs w:val="28"/>
          <w:lang w:eastAsia="ru-RU" w:bidi="ar-SA"/>
        </w:rPr>
        <w:t xml:space="preserve">етский сад имеет достаточную </w:t>
      </w:r>
    </w:p>
    <w:p w:rsidR="00B404CE"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инфраструктуру</w:t>
      </w:r>
      <w:proofErr w:type="gramStart"/>
      <w:r w:rsidRPr="00BF160B">
        <w:rPr>
          <w:rFonts w:eastAsia="Times New Roman"/>
          <w:color w:val="000000"/>
          <w:kern w:val="0"/>
          <w:sz w:val="28"/>
          <w:szCs w:val="28"/>
          <w:lang w:eastAsia="ru-RU" w:bidi="ar-SA"/>
        </w:rPr>
        <w:t>,п</w:t>
      </w:r>
      <w:proofErr w:type="gramEnd"/>
      <w:r w:rsidRPr="00BF160B">
        <w:rPr>
          <w:rFonts w:eastAsia="Times New Roman"/>
          <w:color w:val="000000"/>
          <w:kern w:val="0"/>
          <w:sz w:val="28"/>
          <w:szCs w:val="28"/>
          <w:lang w:eastAsia="ru-RU" w:bidi="ar-SA"/>
        </w:rPr>
        <w:t>озволяет реализовывать образовательные программы в полном о</w:t>
      </w:r>
      <w:r w:rsidR="00CA72E5">
        <w:rPr>
          <w:rFonts w:eastAsia="Times New Roman"/>
          <w:color w:val="000000"/>
          <w:kern w:val="0"/>
          <w:sz w:val="28"/>
          <w:szCs w:val="28"/>
          <w:lang w:eastAsia="ru-RU" w:bidi="ar-SA"/>
        </w:rPr>
        <w:t>бъеме в соответствии с ФГОС ДО.</w:t>
      </w:r>
    </w:p>
    <w:p w:rsidR="00B404CE" w:rsidRPr="005B5066" w:rsidRDefault="00B404CE" w:rsidP="000F044D">
      <w:pPr>
        <w:widowControl/>
        <w:suppressAutoHyphens w:val="0"/>
        <w:spacing w:line="240" w:lineRule="auto"/>
        <w:jc w:val="both"/>
        <w:rPr>
          <w:rFonts w:eastAsia="Times New Roman"/>
          <w:color w:val="000000"/>
          <w:kern w:val="0"/>
          <w:sz w:val="28"/>
          <w:szCs w:val="28"/>
          <w:lang w:eastAsia="ru-RU" w:bidi="ar-SA"/>
        </w:rPr>
      </w:pPr>
    </w:p>
    <w:tbl>
      <w:tblPr>
        <w:tblStyle w:val="a6"/>
        <w:tblW w:w="0" w:type="auto"/>
        <w:tblInd w:w="108" w:type="dxa"/>
        <w:tblLook w:val="04A0"/>
      </w:tblPr>
      <w:tblGrid>
        <w:gridCol w:w="816"/>
        <w:gridCol w:w="7406"/>
        <w:gridCol w:w="1417"/>
      </w:tblGrid>
      <w:tr w:rsidR="00FF1EB2" w:rsidTr="009F4DED">
        <w:tc>
          <w:tcPr>
            <w:tcW w:w="816" w:type="dxa"/>
            <w:vAlign w:val="center"/>
          </w:tcPr>
          <w:p w:rsidR="00FF1EB2" w:rsidRPr="00904562" w:rsidRDefault="00904562" w:rsidP="009F4DED">
            <w:pPr>
              <w:widowControl/>
              <w:suppressAutoHyphens w:val="0"/>
              <w:spacing w:line="240" w:lineRule="auto"/>
              <w:jc w:val="center"/>
              <w:rPr>
                <w:rFonts w:eastAsia="Times New Roman"/>
                <w:b/>
                <w:kern w:val="0"/>
                <w:sz w:val="24"/>
                <w:szCs w:val="24"/>
                <w:lang w:eastAsia="ru-RU" w:bidi="ar-SA"/>
              </w:rPr>
            </w:pPr>
            <w:r>
              <w:rPr>
                <w:rFonts w:eastAsia="Times New Roman"/>
                <w:b/>
                <w:kern w:val="0"/>
                <w:sz w:val="24"/>
                <w:szCs w:val="24"/>
                <w:lang w:eastAsia="ru-RU" w:bidi="ar-SA"/>
              </w:rPr>
              <w:t>№</w:t>
            </w:r>
            <w:r w:rsidR="00FF1EB2" w:rsidRPr="00904562">
              <w:rPr>
                <w:rFonts w:eastAsia="Times New Roman"/>
                <w:b/>
                <w:kern w:val="0"/>
                <w:sz w:val="24"/>
                <w:szCs w:val="24"/>
                <w:lang w:eastAsia="ru-RU" w:bidi="ar-SA"/>
              </w:rPr>
              <w:t xml:space="preserve"> п/п</w:t>
            </w:r>
          </w:p>
        </w:tc>
        <w:tc>
          <w:tcPr>
            <w:tcW w:w="7406"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Показатели</w:t>
            </w:r>
          </w:p>
        </w:tc>
        <w:tc>
          <w:tcPr>
            <w:tcW w:w="1417"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Единица измерения</w:t>
            </w:r>
          </w:p>
        </w:tc>
      </w:tr>
      <w:tr w:rsidR="00FF1EB2" w:rsidTr="009F4DED">
        <w:tc>
          <w:tcPr>
            <w:tcW w:w="816" w:type="dxa"/>
            <w:vAlign w:val="center"/>
          </w:tcPr>
          <w:p w:rsidR="00FF1EB2" w:rsidRPr="00BD3990" w:rsidRDefault="00FF1EB2" w:rsidP="009F4DED">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1.</w:t>
            </w:r>
          </w:p>
        </w:tc>
        <w:tc>
          <w:tcPr>
            <w:tcW w:w="7406" w:type="dxa"/>
            <w:vAlign w:val="center"/>
          </w:tcPr>
          <w:p w:rsidR="000362F8" w:rsidRPr="000362F8" w:rsidRDefault="00FF1EB2" w:rsidP="009F4DED">
            <w:pPr>
              <w:widowControl/>
              <w:suppressAutoHyphens w:val="0"/>
              <w:spacing w:before="100" w:beforeAutospacing="1" w:after="100" w:afterAutospacing="1" w:line="240" w:lineRule="auto"/>
              <w:jc w:val="center"/>
              <w:rPr>
                <w:rFonts w:eastAsia="Times New Roman"/>
                <w:b/>
                <w:kern w:val="0"/>
                <w:sz w:val="28"/>
                <w:szCs w:val="28"/>
                <w:lang w:eastAsia="ru-RU" w:bidi="ar-SA"/>
              </w:rPr>
            </w:pPr>
            <w:r w:rsidRPr="005B5066">
              <w:rPr>
                <w:rFonts w:eastAsia="Times New Roman"/>
                <w:b/>
                <w:kern w:val="0"/>
                <w:sz w:val="28"/>
                <w:szCs w:val="28"/>
                <w:lang w:eastAsia="ru-RU" w:bidi="ar-SA"/>
              </w:rPr>
              <w:t>Образовательная деятельность</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осваивающих образовательную программу дошкольного образования, в том числе:</w:t>
            </w:r>
          </w:p>
        </w:tc>
        <w:tc>
          <w:tcPr>
            <w:tcW w:w="1417" w:type="dxa"/>
          </w:tcPr>
          <w:p w:rsidR="00FF1EB2" w:rsidRPr="000563E0" w:rsidRDefault="00B11ECE" w:rsidP="00B11ECE">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6</w:t>
            </w:r>
            <w:r w:rsidR="00FF1EB2"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В </w:t>
            </w:r>
            <w:proofErr w:type="gramStart"/>
            <w:r w:rsidRPr="00BD3990">
              <w:rPr>
                <w:rFonts w:eastAsia="Times New Roman"/>
                <w:kern w:val="0"/>
                <w:sz w:val="24"/>
                <w:szCs w:val="24"/>
                <w:lang w:eastAsia="ru-RU" w:bidi="ar-SA"/>
              </w:rPr>
              <w:t>режиме полного дня</w:t>
            </w:r>
            <w:proofErr w:type="gramEnd"/>
            <w:r w:rsidRPr="00BD3990">
              <w:rPr>
                <w:rFonts w:eastAsia="Times New Roman"/>
                <w:kern w:val="0"/>
                <w:sz w:val="24"/>
                <w:szCs w:val="24"/>
                <w:lang w:eastAsia="ru-RU" w:bidi="ar-SA"/>
              </w:rPr>
              <w:t xml:space="preserve"> (8 - 12 часов)</w:t>
            </w:r>
          </w:p>
        </w:tc>
        <w:tc>
          <w:tcPr>
            <w:tcW w:w="1417" w:type="dxa"/>
          </w:tcPr>
          <w:p w:rsidR="00FF1EB2" w:rsidRPr="000563E0" w:rsidRDefault="00B11ECE" w:rsidP="00B11ECE">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6</w:t>
            </w:r>
            <w:r w:rsidR="00FF1EB2"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кратковременного пребывания (3 - 5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семейной дошкольной группе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форме семейного образования с психолого-педагогическим сопровождением на базе дошкольной образовательной организации</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в возрасте до 3 лет</w:t>
            </w:r>
          </w:p>
        </w:tc>
        <w:tc>
          <w:tcPr>
            <w:tcW w:w="1417" w:type="dxa"/>
          </w:tcPr>
          <w:p w:rsidR="00FF1EB2" w:rsidRPr="000563E0" w:rsidRDefault="0011417C" w:rsidP="0011417C">
            <w:pPr>
              <w:widowControl/>
              <w:suppressAutoHyphens w:val="0"/>
              <w:spacing w:line="240" w:lineRule="auto"/>
              <w:jc w:val="center"/>
              <w:rPr>
                <w:rFonts w:eastAsia="Times New Roman"/>
                <w:kern w:val="0"/>
                <w:sz w:val="24"/>
                <w:szCs w:val="24"/>
                <w:lang w:eastAsia="en-US" w:bidi="ar-SA"/>
              </w:rPr>
            </w:pPr>
            <w:r>
              <w:rPr>
                <w:rFonts w:eastAsia="Times New Roman"/>
                <w:color w:val="C00000"/>
                <w:kern w:val="0"/>
                <w:sz w:val="24"/>
                <w:szCs w:val="24"/>
                <w:lang w:eastAsia="en-US" w:bidi="ar-SA"/>
              </w:rPr>
              <w:t>7</w:t>
            </w:r>
            <w:r w:rsidR="00FF1EB2">
              <w:rPr>
                <w:rFonts w:eastAsia="Times New Roman"/>
                <w:kern w:val="0"/>
                <w:sz w:val="24"/>
                <w:szCs w:val="24"/>
                <w:lang w:eastAsia="en-US" w:bidi="ar-SA"/>
              </w:rPr>
              <w:t xml:space="preserve"> </w:t>
            </w:r>
            <w:r>
              <w:rPr>
                <w:rFonts w:eastAsia="Times New Roman"/>
                <w:kern w:val="0"/>
                <w:sz w:val="24"/>
                <w:szCs w:val="24"/>
                <w:lang w:eastAsia="en-US" w:bidi="ar-SA"/>
              </w:rPr>
              <w:t>детей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1.3</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Общая численность воспитанников в возрасте от 3 до </w:t>
            </w:r>
            <w:r w:rsidR="00A43050">
              <w:rPr>
                <w:rFonts w:eastAsia="Times New Roman"/>
                <w:kern w:val="0"/>
                <w:sz w:val="24"/>
                <w:szCs w:val="24"/>
                <w:lang w:eastAsia="ru-RU" w:bidi="ar-SA"/>
              </w:rPr>
              <w:t>7</w:t>
            </w:r>
            <w:r w:rsidRPr="00BD3990">
              <w:rPr>
                <w:rFonts w:eastAsia="Times New Roman"/>
                <w:kern w:val="0"/>
                <w:sz w:val="24"/>
                <w:szCs w:val="24"/>
                <w:lang w:eastAsia="ru-RU" w:bidi="ar-SA"/>
              </w:rPr>
              <w:t xml:space="preserve"> лет</w:t>
            </w:r>
          </w:p>
        </w:tc>
        <w:tc>
          <w:tcPr>
            <w:tcW w:w="1417" w:type="dxa"/>
          </w:tcPr>
          <w:p w:rsidR="00FF1EB2" w:rsidRPr="000563E0" w:rsidRDefault="0011417C" w:rsidP="0011417C">
            <w:pPr>
              <w:widowControl/>
              <w:suppressAutoHyphens w:val="0"/>
              <w:spacing w:line="240" w:lineRule="auto"/>
              <w:jc w:val="center"/>
              <w:rPr>
                <w:rFonts w:eastAsia="Times New Roman"/>
                <w:kern w:val="0"/>
                <w:sz w:val="24"/>
                <w:szCs w:val="24"/>
                <w:lang w:eastAsia="en-US" w:bidi="ar-SA"/>
              </w:rPr>
            </w:pPr>
            <w:r>
              <w:rPr>
                <w:rFonts w:eastAsia="Times New Roman"/>
                <w:color w:val="C00000"/>
                <w:kern w:val="0"/>
                <w:sz w:val="24"/>
                <w:szCs w:val="24"/>
                <w:lang w:eastAsia="en-US" w:bidi="ar-SA"/>
              </w:rPr>
              <w:t>53</w:t>
            </w:r>
            <w:r>
              <w:rPr>
                <w:rFonts w:eastAsia="Times New Roman"/>
                <w:kern w:val="0"/>
                <w:sz w:val="24"/>
                <w:szCs w:val="24"/>
                <w:lang w:eastAsia="en-US" w:bidi="ar-SA"/>
              </w:rPr>
              <w:t>ребёнка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6</w:t>
            </w:r>
            <w:r w:rsidR="00FF1EB2">
              <w:rPr>
                <w:rFonts w:eastAsia="Times New Roman"/>
                <w:kern w:val="0"/>
                <w:sz w:val="24"/>
                <w:szCs w:val="24"/>
                <w:lang w:eastAsia="en-US" w:bidi="ar-SA"/>
              </w:rPr>
              <w:t>0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В </w:t>
            </w:r>
            <w:proofErr w:type="gramStart"/>
            <w:r w:rsidRPr="00BD3990">
              <w:rPr>
                <w:rFonts w:eastAsia="Times New Roman"/>
                <w:kern w:val="0"/>
                <w:sz w:val="24"/>
                <w:szCs w:val="24"/>
                <w:lang w:eastAsia="ru-RU" w:bidi="ar-SA"/>
              </w:rPr>
              <w:t>режиме полного дня</w:t>
            </w:r>
            <w:proofErr w:type="gramEnd"/>
            <w:r w:rsidRPr="00BD3990">
              <w:rPr>
                <w:rFonts w:eastAsia="Times New Roman"/>
                <w:kern w:val="0"/>
                <w:sz w:val="24"/>
                <w:szCs w:val="24"/>
                <w:lang w:eastAsia="ru-RU" w:bidi="ar-SA"/>
              </w:rPr>
              <w:t xml:space="preserve"> (8 - 12 часов)</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6</w:t>
            </w:r>
            <w:r w:rsidR="00FF1EB2">
              <w:rPr>
                <w:rFonts w:eastAsia="Times New Roman"/>
                <w:kern w:val="0"/>
                <w:sz w:val="24"/>
                <w:szCs w:val="24"/>
                <w:lang w:eastAsia="en-US" w:bidi="ar-SA"/>
              </w:rPr>
              <w:t>0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продленного дня (12 - 14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круглосуточного пребывания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коррекции недостатков в физическом и (или) психическом развитии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освоению образовательной программы дошкольного образования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присмотру и уходу</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Pr>
          <w:p w:rsidR="00FF1EB2" w:rsidRPr="000563E0" w:rsidRDefault="00A43050"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FF1EB2">
              <w:rPr>
                <w:rFonts w:eastAsia="Times New Roman"/>
                <w:kern w:val="0"/>
                <w:sz w:val="24"/>
                <w:szCs w:val="24"/>
                <w:lang w:eastAsia="en-US" w:bidi="ar-SA"/>
              </w:rPr>
              <w:t>0 дней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1.7</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педагогических работников, в том числе:</w:t>
            </w:r>
          </w:p>
        </w:tc>
        <w:tc>
          <w:tcPr>
            <w:tcW w:w="1417" w:type="dxa"/>
          </w:tcPr>
          <w:p w:rsidR="00FF1EB2" w:rsidRPr="000563E0" w:rsidRDefault="0011417C" w:rsidP="006E4FE1">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7</w:t>
            </w:r>
            <w:r w:rsidR="00FF1EB2">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w:t>
            </w:r>
          </w:p>
        </w:tc>
        <w:tc>
          <w:tcPr>
            <w:tcW w:w="1417" w:type="dxa"/>
          </w:tcPr>
          <w:p w:rsidR="00FF1EB2" w:rsidRPr="0070201E" w:rsidRDefault="0011417C" w:rsidP="0011417C">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6</w:t>
            </w:r>
            <w:r w:rsidR="00FF1EB2" w:rsidRPr="0070201E">
              <w:rPr>
                <w:rFonts w:eastAsia="Times New Roman"/>
                <w:color w:val="C00000"/>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Pr>
          <w:p w:rsidR="00FF1EB2" w:rsidRPr="0070201E" w:rsidRDefault="0011417C" w:rsidP="0011417C">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6</w:t>
            </w:r>
            <w:r w:rsidR="00FF1EB2" w:rsidRPr="0070201E">
              <w:rPr>
                <w:rFonts w:eastAsia="Times New Roman"/>
                <w:color w:val="C00000"/>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w:t>
            </w:r>
          </w:p>
        </w:tc>
        <w:tc>
          <w:tcPr>
            <w:tcW w:w="1417" w:type="dxa"/>
          </w:tcPr>
          <w:p w:rsidR="00FF1EB2" w:rsidRPr="0070201E" w:rsidRDefault="0011417C" w:rsidP="0011417C">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1</w:t>
            </w:r>
            <w:r w:rsidR="00FF1EB2" w:rsidRPr="0070201E">
              <w:rPr>
                <w:rFonts w:eastAsia="Times New Roman"/>
                <w:color w:val="C00000"/>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1</w:t>
            </w:r>
            <w:r w:rsidR="00FF1EB2" w:rsidRPr="0070201E">
              <w:rPr>
                <w:rFonts w:eastAsia="Times New Roman"/>
                <w:color w:val="C00000"/>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Pr>
          <w:p w:rsidR="00FF1EB2" w:rsidRPr="0070201E" w:rsidRDefault="00A43050" w:rsidP="00C9496F">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0</w:t>
            </w:r>
            <w:r w:rsidR="00C9496F">
              <w:rPr>
                <w:rFonts w:eastAsia="Times New Roman"/>
                <w:color w:val="C00000"/>
                <w:kern w:val="0"/>
                <w:sz w:val="24"/>
                <w:szCs w:val="24"/>
                <w:lang w:eastAsia="en-US" w:bidi="ar-SA"/>
              </w:rPr>
              <w:t xml:space="preserve"> человек</w:t>
            </w:r>
            <w:r w:rsidR="00FF1EB2" w:rsidRPr="0070201E">
              <w:rPr>
                <w:rFonts w:eastAsia="Times New Roman"/>
                <w:color w:val="C00000"/>
                <w:kern w:val="0"/>
                <w:sz w:val="24"/>
                <w:szCs w:val="24"/>
                <w:lang w:eastAsia="en-US" w:bidi="ar-SA"/>
              </w:rPr>
              <w:t xml:space="preserve">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Высшая</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0</w:t>
            </w:r>
            <w:r w:rsidR="00FF1EB2" w:rsidRPr="0070201E">
              <w:rPr>
                <w:rFonts w:eastAsia="Times New Roman"/>
                <w:color w:val="C00000"/>
                <w:kern w:val="0"/>
                <w:sz w:val="24"/>
                <w:szCs w:val="24"/>
                <w:lang w:eastAsia="en-US" w:bidi="ar-SA"/>
              </w:rPr>
              <w:t xml:space="preserve"> человек/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Первая</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0</w:t>
            </w:r>
            <w:r w:rsidR="00FF1EB2" w:rsidRPr="0070201E">
              <w:rPr>
                <w:rFonts w:eastAsia="Times New Roman"/>
                <w:color w:val="C00000"/>
                <w:kern w:val="0"/>
                <w:sz w:val="24"/>
                <w:szCs w:val="24"/>
                <w:lang w:eastAsia="en-US" w:bidi="ar-SA"/>
              </w:rPr>
              <w:t xml:space="preserve">человек/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До 5 лет</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7</w:t>
            </w:r>
            <w:r w:rsidR="00A43050" w:rsidRPr="0070201E">
              <w:rPr>
                <w:rFonts w:eastAsia="Times New Roman"/>
                <w:color w:val="C00000"/>
                <w:kern w:val="0"/>
                <w:sz w:val="24"/>
                <w:szCs w:val="24"/>
                <w:lang w:eastAsia="en-US" w:bidi="ar-SA"/>
              </w:rPr>
              <w:t>человек</w:t>
            </w:r>
            <w:r w:rsidR="00FF1EB2" w:rsidRPr="0070201E">
              <w:rPr>
                <w:rFonts w:eastAsia="Times New Roman"/>
                <w:color w:val="C00000"/>
                <w:kern w:val="0"/>
                <w:sz w:val="24"/>
                <w:szCs w:val="24"/>
                <w:lang w:eastAsia="en-US" w:bidi="ar-SA"/>
              </w:rPr>
              <w:t xml:space="preserve">/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1.9.2</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Свыше </w:t>
            </w:r>
            <w:r w:rsidR="00A43050">
              <w:rPr>
                <w:rFonts w:eastAsia="Times New Roman"/>
                <w:kern w:val="0"/>
                <w:sz w:val="24"/>
                <w:szCs w:val="24"/>
                <w:lang w:eastAsia="ru-RU" w:bidi="ar-SA"/>
              </w:rPr>
              <w:t>2</w:t>
            </w:r>
            <w:r w:rsidRPr="00BD3990">
              <w:rPr>
                <w:rFonts w:eastAsia="Times New Roman"/>
                <w:kern w:val="0"/>
                <w:sz w:val="24"/>
                <w:szCs w:val="24"/>
                <w:lang w:eastAsia="ru-RU" w:bidi="ar-SA"/>
              </w:rPr>
              <w:t>0 лет</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0</w:t>
            </w:r>
            <w:r w:rsidR="00FF1EB2" w:rsidRPr="0070201E">
              <w:rPr>
                <w:rFonts w:eastAsia="Times New Roman"/>
                <w:color w:val="C00000"/>
                <w:kern w:val="0"/>
                <w:sz w:val="24"/>
                <w:szCs w:val="24"/>
                <w:lang w:eastAsia="en-US" w:bidi="ar-SA"/>
              </w:rPr>
              <w:t xml:space="preserve"> человек</w:t>
            </w:r>
            <w:r w:rsidR="00A43050" w:rsidRPr="0070201E">
              <w:rPr>
                <w:rFonts w:eastAsia="Times New Roman"/>
                <w:color w:val="C00000"/>
                <w:kern w:val="0"/>
                <w:sz w:val="24"/>
                <w:szCs w:val="24"/>
                <w:lang w:eastAsia="en-US" w:bidi="ar-SA"/>
              </w:rPr>
              <w:t>а</w:t>
            </w:r>
            <w:r w:rsidR="00FF1EB2" w:rsidRPr="0070201E">
              <w:rPr>
                <w:rFonts w:eastAsia="Times New Roman"/>
                <w:color w:val="C00000"/>
                <w:kern w:val="0"/>
                <w:sz w:val="24"/>
                <w:szCs w:val="24"/>
                <w:lang w:eastAsia="en-US" w:bidi="ar-SA"/>
              </w:rPr>
              <w:t xml:space="preserve">/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1.10</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 xml:space="preserve">человек/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0</w:t>
            </w:r>
            <w:r w:rsidR="00FF1EB2" w:rsidRPr="0070201E">
              <w:rPr>
                <w:rFonts w:eastAsia="Times New Roman"/>
                <w:color w:val="C00000"/>
                <w:kern w:val="0"/>
                <w:sz w:val="24"/>
                <w:szCs w:val="24"/>
                <w:lang w:eastAsia="en-US" w:bidi="ar-SA"/>
              </w:rPr>
              <w:t xml:space="preserve"> человек/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 xml:space="preserve"> человек/ </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Pr>
          <w:p w:rsidR="00FF1EB2" w:rsidRPr="0070201E" w:rsidRDefault="00C9496F" w:rsidP="00C9496F">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2</w:t>
            </w:r>
            <w:r w:rsidR="00FF1EB2" w:rsidRPr="0070201E">
              <w:rPr>
                <w:rFonts w:eastAsia="Times New Roman"/>
                <w:color w:val="C00000"/>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Соотношение "педагогический работник/воспитанник" в дошкольной образовательной организации</w:t>
            </w:r>
          </w:p>
        </w:tc>
        <w:tc>
          <w:tcPr>
            <w:tcW w:w="1417" w:type="dxa"/>
          </w:tcPr>
          <w:p w:rsidR="00FF1EB2" w:rsidRPr="0070201E" w:rsidRDefault="00FF1EB2" w:rsidP="006E4FE1">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 человек/  1</w:t>
            </w:r>
            <w:r w:rsidR="00C9496F">
              <w:rPr>
                <w:rFonts w:eastAsia="Times New Roman"/>
                <w:color w:val="C00000"/>
                <w:kern w:val="0"/>
                <w:sz w:val="24"/>
                <w:szCs w:val="24"/>
                <w:lang w:eastAsia="en-US" w:bidi="ar-SA"/>
              </w:rPr>
              <w:t>0</w:t>
            </w:r>
            <w:r w:rsidRPr="0070201E">
              <w:rPr>
                <w:rFonts w:eastAsia="Times New Roman"/>
                <w:color w:val="C00000"/>
                <w:kern w:val="0"/>
                <w:sz w:val="24"/>
                <w:szCs w:val="24"/>
                <w:lang w:eastAsia="en-US" w:bidi="ar-SA"/>
              </w:rPr>
              <w:t xml:space="preserve"> детей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в образовательной организации следующих педагогических работников: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Музыкального руководителя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Инструктора по физической культуре</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Учителя-логопеда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Логопеда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Учителя-дефектолога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Педагога-психолога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FF5D71">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2.</w:t>
            </w:r>
          </w:p>
        </w:tc>
        <w:tc>
          <w:tcPr>
            <w:tcW w:w="7406" w:type="dxa"/>
            <w:vAlign w:val="center"/>
          </w:tcPr>
          <w:p w:rsidR="00FF1EB2" w:rsidRPr="000362F8" w:rsidRDefault="00FF1EB2" w:rsidP="009F4DED">
            <w:pPr>
              <w:widowControl/>
              <w:suppressAutoHyphens w:val="0"/>
              <w:spacing w:before="100" w:beforeAutospacing="1" w:after="100" w:afterAutospacing="1" w:line="360" w:lineRule="auto"/>
              <w:jc w:val="center"/>
              <w:rPr>
                <w:rFonts w:eastAsia="Times New Roman"/>
                <w:b/>
                <w:kern w:val="0"/>
                <w:sz w:val="28"/>
                <w:szCs w:val="28"/>
                <w:lang w:eastAsia="ru-RU" w:bidi="ar-SA"/>
              </w:rPr>
            </w:pPr>
            <w:r w:rsidRPr="000362F8">
              <w:rPr>
                <w:rFonts w:eastAsia="Times New Roman"/>
                <w:b/>
                <w:kern w:val="0"/>
                <w:sz w:val="28"/>
                <w:szCs w:val="28"/>
                <w:lang w:eastAsia="ru-RU" w:bidi="ar-SA"/>
              </w:rPr>
              <w:t>Инфраструктура</w:t>
            </w:r>
          </w:p>
        </w:tc>
        <w:tc>
          <w:tcPr>
            <w:tcW w:w="1417" w:type="dxa"/>
          </w:tcPr>
          <w:p w:rsidR="00FF1EB2" w:rsidRPr="000563E0" w:rsidRDefault="00FF1EB2" w:rsidP="00FF5D71">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площадь помещений, в которых осуществляется образовательная деятельность, в расчете на одного воспитанника</w:t>
            </w:r>
          </w:p>
        </w:tc>
        <w:tc>
          <w:tcPr>
            <w:tcW w:w="1417" w:type="dxa"/>
          </w:tcPr>
          <w:p w:rsidR="00FF1EB2" w:rsidRPr="0070201E" w:rsidRDefault="00C9496F" w:rsidP="009F4DED">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200</w:t>
            </w:r>
            <w:r w:rsidR="00FF1EB2" w:rsidRPr="0070201E">
              <w:rPr>
                <w:rFonts w:eastAsia="Times New Roman"/>
                <w:color w:val="C00000"/>
                <w:kern w:val="0"/>
                <w:sz w:val="24"/>
                <w:szCs w:val="24"/>
                <w:lang w:eastAsia="en-US" w:bidi="ar-SA"/>
              </w:rPr>
              <w:t xml:space="preserve"> кв</w:t>
            </w:r>
            <w:proofErr w:type="gramStart"/>
            <w:r w:rsidR="00FF1EB2" w:rsidRPr="0070201E">
              <w:rPr>
                <w:rFonts w:eastAsia="Times New Roman"/>
                <w:color w:val="C00000"/>
                <w:kern w:val="0"/>
                <w:sz w:val="24"/>
                <w:szCs w:val="24"/>
                <w:lang w:eastAsia="en-US" w:bidi="ar-SA"/>
              </w:rPr>
              <w:t>.м</w:t>
            </w:r>
            <w:proofErr w:type="gramEnd"/>
            <w:r w:rsidR="00FF1EB2" w:rsidRPr="0070201E">
              <w:rPr>
                <w:rFonts w:eastAsia="Times New Roman"/>
                <w:color w:val="C00000"/>
                <w:kern w:val="0"/>
                <w:sz w:val="24"/>
                <w:szCs w:val="24"/>
                <w:lang w:eastAsia="en-US" w:bidi="ar-SA"/>
              </w:rPr>
              <w:t xml:space="preserve"> </w:t>
            </w:r>
          </w:p>
          <w:p w:rsidR="00B928C8" w:rsidRPr="0070201E" w:rsidRDefault="00FF1EB2" w:rsidP="00B928C8">
            <w:pPr>
              <w:widowControl/>
              <w:suppressAutoHyphens w:val="0"/>
              <w:spacing w:line="240" w:lineRule="auto"/>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2</w:t>
            </w:r>
            <w:r w:rsidR="00B928C8" w:rsidRPr="0070201E">
              <w:rPr>
                <w:rFonts w:eastAsia="Times New Roman"/>
                <w:color w:val="C00000"/>
                <w:kern w:val="0"/>
                <w:sz w:val="24"/>
                <w:szCs w:val="24"/>
                <w:lang w:eastAsia="en-US" w:bidi="ar-SA"/>
              </w:rPr>
              <w:t xml:space="preserve">,49 </w:t>
            </w:r>
            <w:r w:rsidRPr="0070201E">
              <w:rPr>
                <w:rFonts w:eastAsia="Times New Roman"/>
                <w:color w:val="C00000"/>
                <w:kern w:val="0"/>
                <w:sz w:val="24"/>
                <w:szCs w:val="24"/>
                <w:lang w:eastAsia="en-US" w:bidi="ar-SA"/>
              </w:rPr>
              <w:t>кв</w:t>
            </w:r>
            <w:proofErr w:type="gramStart"/>
            <w:r w:rsidRPr="0070201E">
              <w:rPr>
                <w:rFonts w:eastAsia="Times New Roman"/>
                <w:color w:val="C00000"/>
                <w:kern w:val="0"/>
                <w:sz w:val="24"/>
                <w:szCs w:val="24"/>
                <w:lang w:eastAsia="en-US" w:bidi="ar-SA"/>
              </w:rPr>
              <w:t>.м</w:t>
            </w:r>
            <w:proofErr w:type="gramEnd"/>
            <w:r w:rsidRPr="0070201E">
              <w:rPr>
                <w:rFonts w:eastAsia="Times New Roman"/>
                <w:color w:val="C00000"/>
                <w:kern w:val="0"/>
                <w:sz w:val="24"/>
                <w:szCs w:val="24"/>
                <w:lang w:eastAsia="en-US" w:bidi="ar-SA"/>
              </w:rPr>
              <w:t>/</w:t>
            </w:r>
          </w:p>
          <w:p w:rsidR="00FF1EB2" w:rsidRPr="000563E0" w:rsidRDefault="00B928C8" w:rsidP="00B928C8">
            <w:pPr>
              <w:widowControl/>
              <w:suppressAutoHyphens w:val="0"/>
              <w:spacing w:line="240" w:lineRule="auto"/>
              <w:rPr>
                <w:rFonts w:eastAsia="Times New Roman"/>
                <w:kern w:val="0"/>
                <w:sz w:val="24"/>
                <w:szCs w:val="24"/>
                <w:lang w:eastAsia="en-US" w:bidi="ar-SA"/>
              </w:rPr>
            </w:pPr>
            <w:r w:rsidRPr="0070201E">
              <w:rPr>
                <w:rFonts w:eastAsia="Times New Roman"/>
                <w:color w:val="C00000"/>
                <w:kern w:val="0"/>
                <w:sz w:val="24"/>
                <w:szCs w:val="24"/>
                <w:lang w:eastAsia="en-US" w:bidi="ar-SA"/>
              </w:rPr>
              <w:lastRenderedPageBreak/>
              <w:t>на1</w:t>
            </w:r>
            <w:r w:rsidR="00FF1EB2" w:rsidRPr="0070201E">
              <w:rPr>
                <w:rFonts w:eastAsia="Times New Roman"/>
                <w:color w:val="C00000"/>
                <w:kern w:val="0"/>
                <w:sz w:val="24"/>
                <w:szCs w:val="24"/>
                <w:lang w:eastAsia="en-US" w:bidi="ar-SA"/>
              </w:rPr>
              <w:t>ребенк</w:t>
            </w:r>
            <w:r w:rsidR="00FF1EB2">
              <w:rPr>
                <w:rFonts w:eastAsia="Times New Roman"/>
                <w:kern w:val="0"/>
                <w:sz w:val="24"/>
                <w:szCs w:val="24"/>
                <w:lang w:eastAsia="en-US" w:bidi="ar-SA"/>
              </w:rPr>
              <w:t>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2.2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Площадь помещений для организации дополнительных видов деятельности воспитанников</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физкультурного зала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музыкального зала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bl>
    <w:p w:rsidR="00FF1EB2" w:rsidRPr="00BD3990" w:rsidRDefault="00FF1EB2" w:rsidP="00FF1EB2">
      <w:pPr>
        <w:widowControl/>
        <w:suppressAutoHyphens w:val="0"/>
        <w:spacing w:line="240" w:lineRule="auto"/>
        <w:rPr>
          <w:rFonts w:eastAsia="Times New Roman"/>
          <w:kern w:val="0"/>
          <w:sz w:val="24"/>
          <w:szCs w:val="24"/>
          <w:lang w:eastAsia="en-US" w:bidi="ar-SA"/>
        </w:rPr>
      </w:pPr>
    </w:p>
    <w:p w:rsidR="00FF1EB2" w:rsidRDefault="00FF1EB2" w:rsidP="00FF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eastAsia="Times New Roman"/>
          <w:kern w:val="0"/>
          <w:sz w:val="24"/>
          <w:szCs w:val="24"/>
          <w:lang w:bidi="ar-SA"/>
        </w:rPr>
      </w:pPr>
    </w:p>
    <w:p w:rsidR="00F61820" w:rsidRPr="001822F1" w:rsidRDefault="00F61820" w:rsidP="001A68EC">
      <w:pPr>
        <w:widowControl/>
        <w:suppressAutoHyphens w:val="0"/>
        <w:spacing w:after="200" w:line="276" w:lineRule="auto"/>
        <w:jc w:val="center"/>
        <w:rPr>
          <w:sz w:val="28"/>
          <w:szCs w:val="28"/>
        </w:rPr>
      </w:pPr>
    </w:p>
    <w:sectPr w:rsidR="00F61820" w:rsidRPr="001822F1" w:rsidSect="00C2231B">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Wingdings" w:hAnsi="Wingdings" w:cs="Arial"/>
        <w:b/>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rPr>
    </w:lvl>
  </w:abstractNum>
  <w:abstractNum w:abstractNumId="2">
    <w:nsid w:val="0000000C"/>
    <w:multiLevelType w:val="singleLevel"/>
    <w:tmpl w:val="0000000C"/>
    <w:name w:val="WW8Num12"/>
    <w:lvl w:ilvl="0">
      <w:start w:val="1"/>
      <w:numFmt w:val="bullet"/>
      <w:lvlText w:val=""/>
      <w:lvlJc w:val="left"/>
      <w:pPr>
        <w:tabs>
          <w:tab w:val="num" w:pos="-77"/>
        </w:tabs>
        <w:ind w:left="1069" w:hanging="360"/>
      </w:pPr>
      <w:rPr>
        <w:rFonts w:ascii="Wingdings" w:hAnsi="Wingdings" w:cs="Wingdings"/>
      </w:r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4">
    <w:nsid w:val="00005CFD"/>
    <w:multiLevelType w:val="hybridMultilevel"/>
    <w:tmpl w:val="457E7AD2"/>
    <w:lvl w:ilvl="0" w:tplc="4E7C3F28">
      <w:start w:val="1"/>
      <w:numFmt w:val="bullet"/>
      <w:lvlText w:val=""/>
      <w:lvlJc w:val="left"/>
    </w:lvl>
    <w:lvl w:ilvl="1" w:tplc="65640ED2">
      <w:numFmt w:val="decimal"/>
      <w:lvlText w:val=""/>
      <w:lvlJc w:val="left"/>
    </w:lvl>
    <w:lvl w:ilvl="2" w:tplc="F894DC96">
      <w:numFmt w:val="decimal"/>
      <w:lvlText w:val=""/>
      <w:lvlJc w:val="left"/>
    </w:lvl>
    <w:lvl w:ilvl="3" w:tplc="0906691A">
      <w:numFmt w:val="decimal"/>
      <w:lvlText w:val=""/>
      <w:lvlJc w:val="left"/>
    </w:lvl>
    <w:lvl w:ilvl="4" w:tplc="6E702386">
      <w:numFmt w:val="decimal"/>
      <w:lvlText w:val=""/>
      <w:lvlJc w:val="left"/>
    </w:lvl>
    <w:lvl w:ilvl="5" w:tplc="238ABDB6">
      <w:numFmt w:val="decimal"/>
      <w:lvlText w:val=""/>
      <w:lvlJc w:val="left"/>
    </w:lvl>
    <w:lvl w:ilvl="6" w:tplc="6D1055DA">
      <w:numFmt w:val="decimal"/>
      <w:lvlText w:val=""/>
      <w:lvlJc w:val="left"/>
    </w:lvl>
    <w:lvl w:ilvl="7" w:tplc="E830F980">
      <w:numFmt w:val="decimal"/>
      <w:lvlText w:val=""/>
      <w:lvlJc w:val="left"/>
    </w:lvl>
    <w:lvl w:ilvl="8" w:tplc="4C6C3D5E">
      <w:numFmt w:val="decimal"/>
      <w:lvlText w:val=""/>
      <w:lvlJc w:val="left"/>
    </w:lvl>
  </w:abstractNum>
  <w:abstractNum w:abstractNumId="5">
    <w:nsid w:val="030159CD"/>
    <w:multiLevelType w:val="hybridMultilevel"/>
    <w:tmpl w:val="C242D4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6C393A"/>
    <w:multiLevelType w:val="hybridMultilevel"/>
    <w:tmpl w:val="9DAE87B0"/>
    <w:lvl w:ilvl="0" w:tplc="32568FC2">
      <w:start w:val="2"/>
      <w:numFmt w:val="upperRoman"/>
      <w:lvlText w:val="%1."/>
      <w:lvlJc w:val="left"/>
      <w:pPr>
        <w:ind w:left="1800" w:hanging="720"/>
      </w:pPr>
      <w:rPr>
        <w:rFonts w:eastAsia="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1685681"/>
    <w:multiLevelType w:val="hybridMultilevel"/>
    <w:tmpl w:val="B2FACE9E"/>
    <w:lvl w:ilvl="0" w:tplc="5CFA41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2C45B8"/>
    <w:multiLevelType w:val="hybridMultilevel"/>
    <w:tmpl w:val="25966AC8"/>
    <w:lvl w:ilvl="0" w:tplc="EF9CBEFA">
      <w:start w:val="1"/>
      <w:numFmt w:val="decimal"/>
      <w:lvlText w:val="%1."/>
      <w:lvlJc w:val="left"/>
      <w:pPr>
        <w:ind w:left="1080" w:hanging="72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F8293A"/>
    <w:multiLevelType w:val="hybridMultilevel"/>
    <w:tmpl w:val="FB62A81E"/>
    <w:lvl w:ilvl="0" w:tplc="8F4E1214">
      <w:start w:val="5"/>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6"/>
  </w:num>
  <w:num w:numId="2">
    <w:abstractNumId w:val="2"/>
  </w:num>
  <w:num w:numId="3">
    <w:abstractNumId w:val="4"/>
  </w:num>
  <w:num w:numId="4">
    <w:abstractNumId w:val="5"/>
  </w:num>
  <w:num w:numId="5">
    <w:abstractNumId w:val="8"/>
  </w:num>
  <w:num w:numId="6">
    <w:abstractNumId w:val="0"/>
  </w:num>
  <w:num w:numId="7">
    <w:abstractNumId w:val="1"/>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4D2"/>
    <w:rsid w:val="00006315"/>
    <w:rsid w:val="00025EC8"/>
    <w:rsid w:val="00034D4B"/>
    <w:rsid w:val="000362F8"/>
    <w:rsid w:val="00036E70"/>
    <w:rsid w:val="00042D5E"/>
    <w:rsid w:val="00052C01"/>
    <w:rsid w:val="00054353"/>
    <w:rsid w:val="00090386"/>
    <w:rsid w:val="00091D47"/>
    <w:rsid w:val="00097435"/>
    <w:rsid w:val="000B115D"/>
    <w:rsid w:val="000D1DB6"/>
    <w:rsid w:val="000F044D"/>
    <w:rsid w:val="000F2131"/>
    <w:rsid w:val="000F611E"/>
    <w:rsid w:val="00103CC0"/>
    <w:rsid w:val="00113437"/>
    <w:rsid w:val="0011417C"/>
    <w:rsid w:val="001360B4"/>
    <w:rsid w:val="00156727"/>
    <w:rsid w:val="00161E14"/>
    <w:rsid w:val="001658D9"/>
    <w:rsid w:val="001679AA"/>
    <w:rsid w:val="001718FA"/>
    <w:rsid w:val="001822F1"/>
    <w:rsid w:val="00197530"/>
    <w:rsid w:val="001A68EC"/>
    <w:rsid w:val="001E3697"/>
    <w:rsid w:val="001F24ED"/>
    <w:rsid w:val="002023E8"/>
    <w:rsid w:val="002C11EB"/>
    <w:rsid w:val="002C201B"/>
    <w:rsid w:val="002C531F"/>
    <w:rsid w:val="003034D3"/>
    <w:rsid w:val="00317DD9"/>
    <w:rsid w:val="0033309E"/>
    <w:rsid w:val="00340E0D"/>
    <w:rsid w:val="0037393A"/>
    <w:rsid w:val="00377EF4"/>
    <w:rsid w:val="003C6145"/>
    <w:rsid w:val="003D453F"/>
    <w:rsid w:val="003D7E63"/>
    <w:rsid w:val="004235D9"/>
    <w:rsid w:val="00437756"/>
    <w:rsid w:val="004428AB"/>
    <w:rsid w:val="00442B6F"/>
    <w:rsid w:val="00444E5D"/>
    <w:rsid w:val="00461F33"/>
    <w:rsid w:val="004634A6"/>
    <w:rsid w:val="00474C79"/>
    <w:rsid w:val="00492FDD"/>
    <w:rsid w:val="004A58E1"/>
    <w:rsid w:val="004B69F2"/>
    <w:rsid w:val="004C0626"/>
    <w:rsid w:val="004C4108"/>
    <w:rsid w:val="004E4F4E"/>
    <w:rsid w:val="00502AF0"/>
    <w:rsid w:val="00512504"/>
    <w:rsid w:val="00512616"/>
    <w:rsid w:val="005262CA"/>
    <w:rsid w:val="00543190"/>
    <w:rsid w:val="00557273"/>
    <w:rsid w:val="00583968"/>
    <w:rsid w:val="005902C9"/>
    <w:rsid w:val="00595717"/>
    <w:rsid w:val="005A302F"/>
    <w:rsid w:val="005A602B"/>
    <w:rsid w:val="005B5066"/>
    <w:rsid w:val="005B57C7"/>
    <w:rsid w:val="005C2702"/>
    <w:rsid w:val="005C3A1C"/>
    <w:rsid w:val="005E7EB5"/>
    <w:rsid w:val="006047F6"/>
    <w:rsid w:val="00615482"/>
    <w:rsid w:val="00615535"/>
    <w:rsid w:val="00653074"/>
    <w:rsid w:val="0065655B"/>
    <w:rsid w:val="006567D1"/>
    <w:rsid w:val="006650C5"/>
    <w:rsid w:val="0067177A"/>
    <w:rsid w:val="00671F23"/>
    <w:rsid w:val="0067593F"/>
    <w:rsid w:val="00686DE1"/>
    <w:rsid w:val="006C6C19"/>
    <w:rsid w:val="006E0852"/>
    <w:rsid w:val="006E4FE1"/>
    <w:rsid w:val="0070201E"/>
    <w:rsid w:val="00703380"/>
    <w:rsid w:val="00711758"/>
    <w:rsid w:val="007163CB"/>
    <w:rsid w:val="007369E0"/>
    <w:rsid w:val="00736C2B"/>
    <w:rsid w:val="0075419D"/>
    <w:rsid w:val="00797E54"/>
    <w:rsid w:val="007C2210"/>
    <w:rsid w:val="007D693E"/>
    <w:rsid w:val="007F004F"/>
    <w:rsid w:val="00823D27"/>
    <w:rsid w:val="008402FF"/>
    <w:rsid w:val="00840DDD"/>
    <w:rsid w:val="00857DB5"/>
    <w:rsid w:val="008871CB"/>
    <w:rsid w:val="008973C9"/>
    <w:rsid w:val="008A2135"/>
    <w:rsid w:val="008A3B9D"/>
    <w:rsid w:val="008B2D26"/>
    <w:rsid w:val="008C0A2A"/>
    <w:rsid w:val="008D6630"/>
    <w:rsid w:val="00901845"/>
    <w:rsid w:val="00904562"/>
    <w:rsid w:val="0093034D"/>
    <w:rsid w:val="00933FD0"/>
    <w:rsid w:val="00944928"/>
    <w:rsid w:val="00962667"/>
    <w:rsid w:val="009749EB"/>
    <w:rsid w:val="00974F6A"/>
    <w:rsid w:val="009807FF"/>
    <w:rsid w:val="009F0888"/>
    <w:rsid w:val="009F4DED"/>
    <w:rsid w:val="00A15160"/>
    <w:rsid w:val="00A258FC"/>
    <w:rsid w:val="00A43050"/>
    <w:rsid w:val="00A5295D"/>
    <w:rsid w:val="00A60689"/>
    <w:rsid w:val="00A66BCB"/>
    <w:rsid w:val="00A82878"/>
    <w:rsid w:val="00A96D53"/>
    <w:rsid w:val="00AC0276"/>
    <w:rsid w:val="00AC178B"/>
    <w:rsid w:val="00AC3F82"/>
    <w:rsid w:val="00AD137D"/>
    <w:rsid w:val="00AD1AF9"/>
    <w:rsid w:val="00AD67F1"/>
    <w:rsid w:val="00AF4947"/>
    <w:rsid w:val="00B01DD5"/>
    <w:rsid w:val="00B05D75"/>
    <w:rsid w:val="00B067AE"/>
    <w:rsid w:val="00B11ECE"/>
    <w:rsid w:val="00B234D2"/>
    <w:rsid w:val="00B25579"/>
    <w:rsid w:val="00B404CE"/>
    <w:rsid w:val="00B4425B"/>
    <w:rsid w:val="00B6091F"/>
    <w:rsid w:val="00B61454"/>
    <w:rsid w:val="00B72D33"/>
    <w:rsid w:val="00B76160"/>
    <w:rsid w:val="00B90E45"/>
    <w:rsid w:val="00B928C8"/>
    <w:rsid w:val="00B95868"/>
    <w:rsid w:val="00BA6E89"/>
    <w:rsid w:val="00BB58D6"/>
    <w:rsid w:val="00BE733D"/>
    <w:rsid w:val="00BF160B"/>
    <w:rsid w:val="00C04524"/>
    <w:rsid w:val="00C05543"/>
    <w:rsid w:val="00C2231B"/>
    <w:rsid w:val="00C33B0F"/>
    <w:rsid w:val="00C36FE5"/>
    <w:rsid w:val="00C45C1A"/>
    <w:rsid w:val="00C4701D"/>
    <w:rsid w:val="00C55130"/>
    <w:rsid w:val="00C573FA"/>
    <w:rsid w:val="00C63339"/>
    <w:rsid w:val="00C85E80"/>
    <w:rsid w:val="00C9496F"/>
    <w:rsid w:val="00CA72E5"/>
    <w:rsid w:val="00CB709A"/>
    <w:rsid w:val="00CC2927"/>
    <w:rsid w:val="00CD4E79"/>
    <w:rsid w:val="00CE2E3B"/>
    <w:rsid w:val="00CE65A0"/>
    <w:rsid w:val="00D13043"/>
    <w:rsid w:val="00D42970"/>
    <w:rsid w:val="00D5513B"/>
    <w:rsid w:val="00D811E2"/>
    <w:rsid w:val="00D8374C"/>
    <w:rsid w:val="00DA678A"/>
    <w:rsid w:val="00DC3812"/>
    <w:rsid w:val="00DE77FB"/>
    <w:rsid w:val="00DF167A"/>
    <w:rsid w:val="00E033CB"/>
    <w:rsid w:val="00E161EE"/>
    <w:rsid w:val="00E340BB"/>
    <w:rsid w:val="00E441CE"/>
    <w:rsid w:val="00E50EDE"/>
    <w:rsid w:val="00E70710"/>
    <w:rsid w:val="00E86A0C"/>
    <w:rsid w:val="00E977D1"/>
    <w:rsid w:val="00ED46AF"/>
    <w:rsid w:val="00EE05F3"/>
    <w:rsid w:val="00F01AAC"/>
    <w:rsid w:val="00F025EC"/>
    <w:rsid w:val="00F47A63"/>
    <w:rsid w:val="00F57BEF"/>
    <w:rsid w:val="00F60CC0"/>
    <w:rsid w:val="00F61820"/>
    <w:rsid w:val="00F61D38"/>
    <w:rsid w:val="00F90809"/>
    <w:rsid w:val="00F91271"/>
    <w:rsid w:val="00F95358"/>
    <w:rsid w:val="00FB2974"/>
    <w:rsid w:val="00FD7355"/>
    <w:rsid w:val="00FE22BE"/>
    <w:rsid w:val="00FF1EB2"/>
    <w:rsid w:val="00FF4E5D"/>
    <w:rsid w:val="00FF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5D"/>
    <w:pPr>
      <w:widowControl w:val="0"/>
      <w:suppressAutoHyphens/>
      <w:spacing w:after="0" w:line="100" w:lineRule="atLeast"/>
    </w:pPr>
    <w:rPr>
      <w:rFonts w:ascii="Times New Roman" w:eastAsia="Lucida Sans Unicode" w:hAnsi="Times New Roman" w:cs="Times New Roman"/>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F4E5D"/>
    <w:rPr>
      <w:b/>
      <w:bCs/>
    </w:rPr>
  </w:style>
  <w:style w:type="paragraph" w:customStyle="1" w:styleId="a4">
    <w:name w:val="Содержимое таблицы"/>
    <w:basedOn w:val="a"/>
    <w:rsid w:val="00FF4E5D"/>
    <w:pPr>
      <w:suppressLineNumbers/>
    </w:pPr>
  </w:style>
  <w:style w:type="paragraph" w:styleId="a5">
    <w:name w:val="List Paragraph"/>
    <w:basedOn w:val="a"/>
    <w:uiPriority w:val="34"/>
    <w:qFormat/>
    <w:rsid w:val="001E3697"/>
    <w:pPr>
      <w:ind w:left="720"/>
      <w:contextualSpacing/>
    </w:pPr>
    <w:rPr>
      <w:rFonts w:cs="Mangal"/>
      <w:szCs w:val="18"/>
    </w:rPr>
  </w:style>
  <w:style w:type="table" w:styleId="a6">
    <w:name w:val="Table Grid"/>
    <w:basedOn w:val="a1"/>
    <w:uiPriority w:val="59"/>
    <w:rsid w:val="001E3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12616"/>
    <w:pPr>
      <w:spacing w:line="240" w:lineRule="auto"/>
    </w:pPr>
    <w:rPr>
      <w:rFonts w:ascii="Tahoma" w:hAnsi="Tahoma" w:cs="Mangal"/>
      <w:sz w:val="16"/>
      <w:szCs w:val="14"/>
    </w:rPr>
  </w:style>
  <w:style w:type="character" w:customStyle="1" w:styleId="a8">
    <w:name w:val="Текст выноски Знак"/>
    <w:basedOn w:val="a0"/>
    <w:link w:val="a7"/>
    <w:uiPriority w:val="99"/>
    <w:semiHidden/>
    <w:rsid w:val="00512616"/>
    <w:rPr>
      <w:rFonts w:ascii="Tahoma" w:eastAsia="Lucida Sans Unicode" w:hAnsi="Tahoma" w:cs="Mangal"/>
      <w:kern w:val="1"/>
      <w:sz w:val="16"/>
      <w:szCs w:val="14"/>
      <w:lang w:eastAsia="hi-IN" w:bidi="hi-IN"/>
    </w:rPr>
  </w:style>
  <w:style w:type="paragraph" w:customStyle="1" w:styleId="Textbody">
    <w:name w:val="Text body"/>
    <w:basedOn w:val="a"/>
    <w:rsid w:val="00ED46AF"/>
    <w:pPr>
      <w:autoSpaceDN w:val="0"/>
      <w:spacing w:after="120" w:line="240" w:lineRule="auto"/>
      <w:textAlignment w:val="baseline"/>
    </w:pPr>
    <w:rPr>
      <w:rFonts w:eastAsia="Andale Sans UI" w:cs="Tahoma"/>
      <w:kern w:val="3"/>
      <w:sz w:val="24"/>
      <w:szCs w:val="24"/>
      <w:lang w:val="de-DE" w:eastAsia="ja-JP" w:bidi="fa-IR"/>
    </w:rPr>
  </w:style>
  <w:style w:type="table" w:customStyle="1" w:styleId="1">
    <w:name w:val="Сетка таблицы1"/>
    <w:basedOn w:val="a1"/>
    <w:next w:val="a6"/>
    <w:uiPriority w:val="59"/>
    <w:rsid w:val="00840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034D"/>
    <w:rPr>
      <w:color w:val="0000FF"/>
      <w:u w:val="single"/>
    </w:rPr>
  </w:style>
  <w:style w:type="paragraph" w:customStyle="1" w:styleId="Standard">
    <w:name w:val="Standard"/>
    <w:rsid w:val="00E977D1"/>
    <w:pPr>
      <w:autoSpaceDN w:val="0"/>
      <w:spacing w:after="0" w:line="240" w:lineRule="auto"/>
      <w:textAlignment w:val="baseline"/>
    </w:pPr>
    <w:rPr>
      <w:rFonts w:ascii="Times New Roman" w:eastAsia="Times New Roman" w:hAnsi="Times New Roman" w:cs="Times New Roman"/>
      <w:kern w:val="3"/>
      <w:sz w:val="24"/>
      <w:szCs w:val="20"/>
      <w:lang w:eastAsia="zh-CN"/>
    </w:rPr>
  </w:style>
</w:styles>
</file>

<file path=word/webSettings.xml><?xml version="1.0" encoding="utf-8"?>
<w:webSettings xmlns:r="http://schemas.openxmlformats.org/officeDocument/2006/relationships" xmlns:w="http://schemas.openxmlformats.org/wordprocessingml/2006/main">
  <w:divs>
    <w:div w:id="182281153">
      <w:bodyDiv w:val="1"/>
      <w:marLeft w:val="0"/>
      <w:marRight w:val="0"/>
      <w:marTop w:val="0"/>
      <w:marBottom w:val="0"/>
      <w:divBdr>
        <w:top w:val="none" w:sz="0" w:space="0" w:color="auto"/>
        <w:left w:val="none" w:sz="0" w:space="0" w:color="auto"/>
        <w:bottom w:val="none" w:sz="0" w:space="0" w:color="auto"/>
        <w:right w:val="none" w:sz="0" w:space="0" w:color="auto"/>
      </w:divBdr>
    </w:div>
    <w:div w:id="621959266">
      <w:bodyDiv w:val="1"/>
      <w:marLeft w:val="0"/>
      <w:marRight w:val="0"/>
      <w:marTop w:val="0"/>
      <w:marBottom w:val="0"/>
      <w:divBdr>
        <w:top w:val="none" w:sz="0" w:space="0" w:color="auto"/>
        <w:left w:val="none" w:sz="0" w:space="0" w:color="auto"/>
        <w:bottom w:val="none" w:sz="0" w:space="0" w:color="auto"/>
        <w:right w:val="none" w:sz="0" w:space="0" w:color="auto"/>
      </w:divBdr>
      <w:divsChild>
        <w:div w:id="232011235">
          <w:marLeft w:val="0"/>
          <w:marRight w:val="0"/>
          <w:marTop w:val="0"/>
          <w:marBottom w:val="0"/>
          <w:divBdr>
            <w:top w:val="none" w:sz="0" w:space="0" w:color="auto"/>
            <w:left w:val="none" w:sz="0" w:space="0" w:color="auto"/>
            <w:bottom w:val="none" w:sz="0" w:space="0" w:color="auto"/>
            <w:right w:val="none" w:sz="0" w:space="0" w:color="auto"/>
          </w:divBdr>
          <w:divsChild>
            <w:div w:id="385760581">
              <w:marLeft w:val="0"/>
              <w:marRight w:val="0"/>
              <w:marTop w:val="0"/>
              <w:marBottom w:val="0"/>
              <w:divBdr>
                <w:top w:val="none" w:sz="0" w:space="0" w:color="auto"/>
                <w:left w:val="none" w:sz="0" w:space="0" w:color="auto"/>
                <w:bottom w:val="none" w:sz="0" w:space="0" w:color="auto"/>
                <w:right w:val="none" w:sz="0" w:space="0" w:color="auto"/>
              </w:divBdr>
            </w:div>
          </w:divsChild>
        </w:div>
        <w:div w:id="566036348">
          <w:marLeft w:val="0"/>
          <w:marRight w:val="0"/>
          <w:marTop w:val="0"/>
          <w:marBottom w:val="0"/>
          <w:divBdr>
            <w:top w:val="none" w:sz="0" w:space="0" w:color="auto"/>
            <w:left w:val="none" w:sz="0" w:space="0" w:color="auto"/>
            <w:bottom w:val="none" w:sz="0" w:space="0" w:color="auto"/>
            <w:right w:val="none" w:sz="0" w:space="0" w:color="auto"/>
          </w:divBdr>
          <w:divsChild>
            <w:div w:id="961808362">
              <w:marLeft w:val="0"/>
              <w:marRight w:val="0"/>
              <w:marTop w:val="0"/>
              <w:marBottom w:val="0"/>
              <w:divBdr>
                <w:top w:val="none" w:sz="0" w:space="0" w:color="auto"/>
                <w:left w:val="none" w:sz="0" w:space="0" w:color="auto"/>
                <w:bottom w:val="none" w:sz="0" w:space="0" w:color="auto"/>
                <w:right w:val="none" w:sz="0" w:space="0" w:color="auto"/>
              </w:divBdr>
              <w:divsChild>
                <w:div w:id="114718793">
                  <w:marLeft w:val="0"/>
                  <w:marRight w:val="0"/>
                  <w:marTop w:val="0"/>
                  <w:marBottom w:val="0"/>
                  <w:divBdr>
                    <w:top w:val="none" w:sz="0" w:space="0" w:color="auto"/>
                    <w:left w:val="none" w:sz="0" w:space="0" w:color="auto"/>
                    <w:bottom w:val="none" w:sz="0" w:space="0" w:color="auto"/>
                    <w:right w:val="none" w:sz="0" w:space="0" w:color="auto"/>
                  </w:divBdr>
                  <w:divsChild>
                    <w:div w:id="1611082959">
                      <w:marLeft w:val="0"/>
                      <w:marRight w:val="0"/>
                      <w:marTop w:val="0"/>
                      <w:marBottom w:val="0"/>
                      <w:divBdr>
                        <w:top w:val="none" w:sz="0" w:space="0" w:color="auto"/>
                        <w:left w:val="none" w:sz="0" w:space="0" w:color="auto"/>
                        <w:bottom w:val="none" w:sz="0" w:space="0" w:color="auto"/>
                        <w:right w:val="none" w:sz="0" w:space="0" w:color="auto"/>
                      </w:divBdr>
                      <w:divsChild>
                        <w:div w:id="607273059">
                          <w:marLeft w:val="0"/>
                          <w:marRight w:val="0"/>
                          <w:marTop w:val="0"/>
                          <w:marBottom w:val="0"/>
                          <w:divBdr>
                            <w:top w:val="none" w:sz="0" w:space="0" w:color="auto"/>
                            <w:left w:val="none" w:sz="0" w:space="0" w:color="auto"/>
                            <w:bottom w:val="none" w:sz="0" w:space="0" w:color="auto"/>
                            <w:right w:val="none" w:sz="0" w:space="0" w:color="auto"/>
                          </w:divBdr>
                          <w:divsChild>
                            <w:div w:id="1274901656">
                              <w:marLeft w:val="0"/>
                              <w:marRight w:val="0"/>
                              <w:marTop w:val="0"/>
                              <w:marBottom w:val="0"/>
                              <w:divBdr>
                                <w:top w:val="none" w:sz="0" w:space="0" w:color="auto"/>
                                <w:left w:val="none" w:sz="0" w:space="0" w:color="auto"/>
                                <w:bottom w:val="none" w:sz="0" w:space="0" w:color="auto"/>
                                <w:right w:val="none" w:sz="0" w:space="0" w:color="auto"/>
                              </w:divBdr>
                            </w:div>
                          </w:divsChild>
                        </w:div>
                        <w:div w:id="182256789">
                          <w:marLeft w:val="0"/>
                          <w:marRight w:val="0"/>
                          <w:marTop w:val="0"/>
                          <w:marBottom w:val="0"/>
                          <w:divBdr>
                            <w:top w:val="none" w:sz="0" w:space="0" w:color="auto"/>
                            <w:left w:val="none" w:sz="0" w:space="0" w:color="auto"/>
                            <w:bottom w:val="none" w:sz="0" w:space="0" w:color="auto"/>
                            <w:right w:val="none" w:sz="0" w:space="0" w:color="auto"/>
                          </w:divBdr>
                          <w:divsChild>
                            <w:div w:id="75825879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hyperlink" Target="http://vip.1obraz.ru/" TargetMode="Externa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p.1obraz.ru/"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75"/>
      <c:perspective val="30"/>
    </c:view3D>
    <c:plotArea>
      <c:layout>
        <c:manualLayout>
          <c:layoutTarget val="inner"/>
          <c:xMode val="edge"/>
          <c:yMode val="edge"/>
          <c:x val="0.26321683687450931"/>
          <c:y val="2.1668124817731107E-3"/>
          <c:w val="0.68473095737246803"/>
          <c:h val="0.9093401901317355"/>
        </c:manualLayout>
      </c:layout>
      <c:pie3DChart>
        <c:varyColors val="1"/>
        <c:ser>
          <c:idx val="0"/>
          <c:order val="0"/>
          <c:tx>
            <c:strRef>
              <c:f>Лист1!$B$1</c:f>
              <c:strCache>
                <c:ptCount val="1"/>
                <c:pt idx="0">
                  <c:v> 2</c:v>
                </c:pt>
              </c:strCache>
            </c:strRef>
          </c:tx>
          <c:dPt>
            <c:idx val="0"/>
            <c:spPr>
              <a:solidFill>
                <a:srgbClr val="FF0000"/>
              </a:solidFill>
            </c:spPr>
          </c:dPt>
          <c:dPt>
            <c:idx val="1"/>
            <c:spPr>
              <a:solidFill>
                <a:srgbClr val="92D050"/>
              </a:solidFill>
            </c:spPr>
          </c:dPt>
          <c:dPt>
            <c:idx val="2"/>
            <c:spPr>
              <a:solidFill>
                <a:srgbClr val="00B0F0"/>
              </a:solidFill>
            </c:spPr>
          </c:dPt>
          <c:dLbls>
            <c:dLbl>
              <c:idx val="0"/>
              <c:layout>
                <c:manualLayout>
                  <c:x val="-0.10602629073881525"/>
                  <c:y val="0.11972020243881071"/>
                </c:manualLayout>
              </c:layout>
              <c:showVal val="1"/>
              <c:extLst>
                <c:ext xmlns:c15="http://schemas.microsoft.com/office/drawing/2012/chart" uri="{CE6537A1-D6FC-4f65-9D91-7224C49458BB}">
                  <c15:layout/>
                </c:ext>
              </c:extLst>
            </c:dLbl>
            <c:dLbl>
              <c:idx val="1"/>
              <c:layout>
                <c:manualLayout>
                  <c:x val="0.1317425730588708"/>
                  <c:y val="-0.13449497042534794"/>
                </c:manualLayout>
              </c:layout>
              <c:showVal val="1"/>
              <c:extLst>
                <c:ext xmlns:c15="http://schemas.microsoft.com/office/drawing/2012/chart" uri="{CE6537A1-D6FC-4f65-9D91-7224C49458BB}">
                  <c15:layout/>
                </c:ext>
              </c:extLst>
            </c:dLbl>
            <c:dLbl>
              <c:idx val="2"/>
              <c:layout>
                <c:manualLayout>
                  <c:x val="3.7621122831344292E-2"/>
                  <c:y val="0"/>
                </c:manualLayout>
              </c:layout>
              <c:showVal val="1"/>
              <c:extLst>
                <c:ext xmlns:c15="http://schemas.microsoft.com/office/drawing/2012/chart" uri="{CE6537A1-D6FC-4f65-9D91-7224C49458BB}">
                  <c15:layout/>
                </c:ext>
              </c:extLst>
            </c:dLbl>
            <c:spPr>
              <a:noFill/>
              <a:ln>
                <a:noFill/>
              </a:ln>
              <a:effectLst/>
            </c:spPr>
            <c:txPr>
              <a:bodyPr/>
              <a:lstStyle/>
              <a:p>
                <a:pPr>
                  <a:defRPr sz="1200" b="1"/>
                </a:pPr>
                <a:endParaRPr lang="ru-RU"/>
              </a:p>
            </c:txPr>
            <c:showVal val="1"/>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Ниже среднего уровень</c:v>
                </c:pt>
              </c:strCache>
            </c:strRef>
          </c:cat>
          <c:val>
            <c:numRef>
              <c:f>Лист1!$B$2:$B$4</c:f>
              <c:numCache>
                <c:formatCode>0%</c:formatCode>
                <c:ptCount val="3"/>
                <c:pt idx="0">
                  <c:v>0.48000000000000004</c:v>
                </c:pt>
                <c:pt idx="1">
                  <c:v>0.45</c:v>
                </c:pt>
                <c:pt idx="2">
                  <c:v>7.0000000000000021E-2</c:v>
                </c:pt>
              </c:numCache>
            </c:numRef>
          </c:val>
        </c:ser>
      </c:pie3DChart>
    </c:plotArea>
    <c:legend>
      <c:legendPos val="r"/>
      <c:legendEntry>
        <c:idx val="0"/>
        <c:txPr>
          <a:bodyPr/>
          <a:lstStyle/>
          <a:p>
            <a:pPr>
              <a:defRPr sz="800" b="0" baseline="0"/>
            </a:pPr>
            <a:endParaRPr lang="ru-RU"/>
          </a:p>
        </c:txPr>
      </c:legendEntry>
      <c:legendEntry>
        <c:idx val="1"/>
        <c:txPr>
          <a:bodyPr/>
          <a:lstStyle/>
          <a:p>
            <a:pPr>
              <a:defRPr sz="800" b="0" baseline="0"/>
            </a:pPr>
            <a:endParaRPr lang="ru-RU"/>
          </a:p>
        </c:txPr>
      </c:legendEntry>
      <c:legendEntry>
        <c:idx val="2"/>
        <c:txPr>
          <a:bodyPr/>
          <a:lstStyle/>
          <a:p>
            <a:pPr>
              <a:defRPr sz="800" b="0" baseline="0"/>
            </a:pPr>
            <a:endParaRPr lang="ru-RU"/>
          </a:p>
        </c:txPr>
      </c:legendEntry>
      <c:layout>
        <c:manualLayout>
          <c:xMode val="edge"/>
          <c:yMode val="edge"/>
          <c:x val="2.6908939841639293E-2"/>
          <c:y val="0.56947594469351837"/>
          <c:w val="0.33673495215613769"/>
          <c:h val="0.37481633575707518"/>
        </c:manualLayout>
      </c:layout>
      <c:txPr>
        <a:bodyPr/>
        <a:lstStyle/>
        <a:p>
          <a:pPr>
            <a:defRPr sz="800" b="0" baseline="0"/>
          </a:pPr>
          <a:endParaRPr lang="ru-RU"/>
        </a:p>
      </c:txPr>
    </c:legend>
    <c:plotVisOnly val="1"/>
    <c:dispBlanksAs val="zero"/>
  </c:chart>
  <c:txPr>
    <a:bodyPr/>
    <a:lstStyle/>
    <a:p>
      <a:pPr>
        <a:defRPr sz="1800"/>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20891559552964387"/>
          <c:y val="5.5874705802619773E-2"/>
          <c:w val="0.5514427577996045"/>
          <c:h val="0.73616070878464057"/>
        </c:manualLayout>
      </c:layout>
      <c:pie3DChart>
        <c:varyColors val="1"/>
        <c:ser>
          <c:idx val="0"/>
          <c:order val="0"/>
          <c:tx>
            <c:strRef>
              <c:f>Лист1!$B$1</c:f>
              <c:strCache>
                <c:ptCount val="1"/>
                <c:pt idx="0">
                  <c:v> 2</c:v>
                </c:pt>
              </c:strCache>
            </c:strRef>
          </c:tx>
          <c:dPt>
            <c:idx val="0"/>
            <c:spPr>
              <a:solidFill>
                <a:srgbClr val="FF0000"/>
              </a:solidFill>
            </c:spPr>
          </c:dPt>
          <c:dPt>
            <c:idx val="1"/>
            <c:spPr>
              <a:solidFill>
                <a:srgbClr val="92D050"/>
              </a:solidFill>
            </c:spPr>
          </c:dPt>
          <c:dPt>
            <c:idx val="2"/>
            <c:spPr>
              <a:solidFill>
                <a:srgbClr val="00B0F0"/>
              </a:solidFill>
            </c:spPr>
          </c:dPt>
          <c:dPt>
            <c:idx val="3"/>
            <c:spPr>
              <a:solidFill>
                <a:srgbClr val="FFC000"/>
              </a:solidFill>
            </c:spPr>
          </c:dPt>
          <c:dLbls>
            <c:dLbl>
              <c:idx val="2"/>
              <c:delete val="1"/>
              <c:extLst>
                <c:ext xmlns:c15="http://schemas.microsoft.com/office/drawing/2012/chart" uri="{CE6537A1-D6FC-4f65-9D91-7224C49458BB}">
                  <c15:layout/>
                </c:ext>
              </c:extLst>
            </c:dLbl>
            <c:dLbl>
              <c:idx val="3"/>
              <c:delete val="1"/>
              <c:extLst>
                <c:ext xmlns:c15="http://schemas.microsoft.com/office/drawing/2012/chart" uri="{CE6537A1-D6FC-4f65-9D91-7224C49458BB}">
                  <c15:layout/>
                </c:ext>
              </c:extLst>
            </c:dLbl>
            <c:spPr>
              <a:noFill/>
              <a:ln>
                <a:noFill/>
              </a:ln>
              <a:effectLst/>
            </c:spPr>
            <c:txPr>
              <a:bodyPr/>
              <a:lstStyle/>
              <a:p>
                <a:pPr>
                  <a:defRPr sz="1200" b="1"/>
                </a:pPr>
                <a:endParaRPr lang="ru-RU"/>
              </a:p>
            </c:txPr>
            <c:showVal val="1"/>
            <c:showLeaderLines val="1"/>
            <c:extLst>
              <c:ext xmlns:c15="http://schemas.microsoft.com/office/drawing/2012/chart" uri="{CE6537A1-D6FC-4f65-9D91-7224C49458BB}">
                <c15:layout/>
              </c:ext>
            </c:extLst>
          </c:dLbls>
          <c:cat>
            <c:strRef>
              <c:f>Лист1!$A$2:$A$5</c:f>
              <c:strCache>
                <c:ptCount val="4"/>
                <c:pt idx="0">
                  <c:v>0 - 5 лет</c:v>
                </c:pt>
                <c:pt idx="1">
                  <c:v>5 - 15 лет</c:v>
                </c:pt>
                <c:pt idx="2">
                  <c:v>15 - 20 лет</c:v>
                </c:pt>
                <c:pt idx="3">
                  <c:v>свыше 20 лет</c:v>
                </c:pt>
              </c:strCache>
            </c:strRef>
          </c:cat>
          <c:val>
            <c:numRef>
              <c:f>Лист1!$B$2:$B$5</c:f>
              <c:numCache>
                <c:formatCode>0%</c:formatCode>
                <c:ptCount val="4"/>
                <c:pt idx="0">
                  <c:v>0.9</c:v>
                </c:pt>
                <c:pt idx="1">
                  <c:v>0.1</c:v>
                </c:pt>
              </c:numCache>
            </c:numRef>
          </c:val>
        </c:ser>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delete val="1"/>
      </c:legendEntry>
      <c:legendEntry>
        <c:idx val="3"/>
        <c:delete val="1"/>
      </c:legendEntry>
      <c:layout>
        <c:manualLayout>
          <c:xMode val="edge"/>
          <c:yMode val="edge"/>
          <c:x val="2.4716291906810607E-2"/>
          <c:y val="0.73386566115855478"/>
          <c:w val="0.93958331229190017"/>
          <c:h val="0.26319684326883147"/>
        </c:manualLayout>
      </c:layout>
      <c:txPr>
        <a:bodyPr/>
        <a:lstStyle/>
        <a:p>
          <a:pPr>
            <a:defRPr sz="1200" b="0"/>
          </a:pPr>
          <a:endParaRPr lang="ru-RU"/>
        </a:p>
      </c:txPr>
    </c:legend>
    <c:plotVisOnly val="1"/>
    <c:dispBlanksAs val="zero"/>
  </c:chart>
  <c:txPr>
    <a:bodyPr/>
    <a:lstStyle/>
    <a:p>
      <a:pPr>
        <a:defRPr sz="1800"/>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23949397943754144"/>
          <c:y val="5.3621488803261364E-3"/>
          <c:w val="0.53781481629517602"/>
          <c:h val="0.71897318185780257"/>
        </c:manualLayout>
      </c:layout>
      <c:pie3DChart>
        <c:varyColors val="1"/>
        <c:ser>
          <c:idx val="0"/>
          <c:order val="0"/>
          <c:tx>
            <c:strRef>
              <c:f>Лист1!$B$1</c:f>
              <c:strCache>
                <c:ptCount val="1"/>
                <c:pt idx="0">
                  <c:v> 2</c:v>
                </c:pt>
              </c:strCache>
            </c:strRef>
          </c:tx>
          <c:explosion val="6"/>
          <c:dPt>
            <c:idx val="0"/>
            <c:explosion val="0"/>
            <c:spPr>
              <a:solidFill>
                <a:srgbClr val="FF0000"/>
              </a:solidFill>
            </c:spPr>
          </c:dPt>
          <c:dPt>
            <c:idx val="1"/>
            <c:explosion val="0"/>
            <c:spPr>
              <a:solidFill>
                <a:srgbClr val="92D050"/>
              </a:solidFill>
            </c:spPr>
          </c:dPt>
          <c:dLbls>
            <c:dLbl>
              <c:idx val="0"/>
              <c:layout>
                <c:manualLayout>
                  <c:x val="-0.11974034039910328"/>
                  <c:y val="-0.28755896334636494"/>
                </c:manualLayout>
              </c:layout>
              <c:tx>
                <c:rich>
                  <a:bodyPr/>
                  <a:lstStyle/>
                  <a:p>
                    <a:r>
                      <a:rPr lang="ru-RU" sz="1200" b="1" dirty="0" smtClean="0"/>
                      <a:t>90</a:t>
                    </a:r>
                    <a:r>
                      <a:rPr lang="en-US" sz="1200" b="1" dirty="0" smtClean="0"/>
                      <a:t>%</a:t>
                    </a:r>
                    <a:endParaRPr lang="en-US" b="1" dirty="0"/>
                  </a:p>
                </c:rich>
              </c:tx>
              <c:showVal val="1"/>
              <c:extLst>
                <c:ext xmlns:c15="http://schemas.microsoft.com/office/drawing/2012/chart" uri="{CE6537A1-D6FC-4f65-9D91-7224C49458BB}">
                  <c15:layout/>
                </c:ext>
              </c:extLst>
            </c:dLbl>
            <c:dLbl>
              <c:idx val="1"/>
              <c:layout>
                <c:manualLayout>
                  <c:x val="5.12408700128043E-2"/>
                  <c:y val="3.6998237982489961E-2"/>
                </c:manualLayout>
              </c:layout>
              <c:tx>
                <c:rich>
                  <a:bodyPr/>
                  <a:lstStyle/>
                  <a:p>
                    <a:r>
                      <a:rPr lang="ru-RU" sz="1200" b="1" dirty="0"/>
                      <a:t>10</a:t>
                    </a:r>
                    <a:r>
                      <a:rPr lang="en-US" sz="1200" b="1" dirty="0"/>
                      <a:t>%</a:t>
                    </a:r>
                    <a:endParaRPr lang="en-US" b="1" dirty="0"/>
                  </a:p>
                </c:rich>
              </c:tx>
              <c:showVal val="1"/>
              <c:extLst>
                <c:ext xmlns:c15="http://schemas.microsoft.com/office/drawing/2012/chart" uri="{CE6537A1-D6FC-4f65-9D91-7224C49458BB}">
                  <c15:layout/>
                </c:ext>
              </c:extLst>
            </c:dLbl>
            <c:delete val="1"/>
            <c:spPr>
              <a:noFill/>
              <a:ln>
                <a:noFill/>
              </a:ln>
              <a:effectLst/>
            </c:spPr>
            <c:extLst>
              <c:ext xmlns:c15="http://schemas.microsoft.com/office/drawing/2012/chart" uri="{CE6537A1-D6FC-4f65-9D91-7224C49458BB}"/>
            </c:extLst>
          </c:dLbls>
          <c:cat>
            <c:strRef>
              <c:f>Лист1!$A$2:$A$4</c:f>
              <c:strCache>
                <c:ptCount val="3"/>
                <c:pt idx="0">
                  <c:v>Высшее педагогическое образование</c:v>
                </c:pt>
                <c:pt idx="1">
                  <c:v>Среднее специальное педагогическое образование</c:v>
                </c:pt>
                <c:pt idx="2">
                  <c:v> </c:v>
                </c:pt>
              </c:strCache>
            </c:strRef>
          </c:cat>
          <c:val>
            <c:numRef>
              <c:f>Лист1!$B$2:$B$4</c:f>
              <c:numCache>
                <c:formatCode>0%</c:formatCode>
                <c:ptCount val="3"/>
                <c:pt idx="0">
                  <c:v>0.9</c:v>
                </c:pt>
                <c:pt idx="1">
                  <c:v>0.1</c:v>
                </c:pt>
                <c:pt idx="2">
                  <c:v>0</c:v>
                </c:pt>
              </c:numCache>
            </c:numRef>
          </c:val>
        </c:ser>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delete val="1"/>
      </c:legendEntry>
      <c:layout>
        <c:manualLayout>
          <c:xMode val="edge"/>
          <c:yMode val="edge"/>
          <c:x val="6.8282105599744167E-2"/>
          <c:y val="0.67256782016639061"/>
          <c:w val="0.89127463128022699"/>
          <c:h val="0.29526784244220394"/>
        </c:manualLayout>
      </c:layout>
      <c:txPr>
        <a:bodyPr/>
        <a:lstStyle/>
        <a:p>
          <a:pPr>
            <a:defRPr sz="1200" b="0"/>
          </a:pPr>
          <a:endParaRPr lang="ru-RU"/>
        </a:p>
      </c:txPr>
    </c:legend>
    <c:plotVisOnly val="1"/>
    <c:dispBlanksAs val="zero"/>
  </c:chart>
  <c:txPr>
    <a:bodyPr/>
    <a:lstStyle/>
    <a:p>
      <a:pPr>
        <a:defRPr sz="1800"/>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28508218026144977"/>
          <c:y val="1.1016560149712312E-3"/>
          <c:w val="0.53238836216901453"/>
          <c:h val="0.7220439865229612"/>
        </c:manualLayout>
      </c:layout>
      <c:pie3DChart>
        <c:varyColors val="1"/>
        <c:ser>
          <c:idx val="0"/>
          <c:order val="0"/>
          <c:tx>
            <c:strRef>
              <c:f>Лист1!$B$1</c:f>
              <c:strCache>
                <c:ptCount val="1"/>
                <c:pt idx="0">
                  <c:v> 2</c:v>
                </c:pt>
              </c:strCache>
            </c:strRef>
          </c:tx>
          <c:explosion val="6"/>
          <c:dPt>
            <c:idx val="0"/>
            <c:explosion val="0"/>
            <c:spPr>
              <a:solidFill>
                <a:srgbClr val="FF0000"/>
              </a:solidFill>
            </c:spPr>
          </c:dPt>
          <c:dPt>
            <c:idx val="1"/>
            <c:explosion val="0"/>
            <c:spPr>
              <a:solidFill>
                <a:srgbClr val="92D050"/>
              </a:solidFill>
            </c:spPr>
          </c:dPt>
          <c:dPt>
            <c:idx val="2"/>
            <c:explosion val="0"/>
            <c:spPr>
              <a:solidFill>
                <a:srgbClr val="00B0F0"/>
              </a:solidFill>
            </c:spPr>
          </c:dPt>
          <c:cat>
            <c:strRef>
              <c:f>Лист1!$A$2:$A$4</c:f>
              <c:strCache>
                <c:ptCount val="3"/>
                <c:pt idx="0">
                  <c:v>Высшая квалификационная категория</c:v>
                </c:pt>
                <c:pt idx="1">
                  <c:v>Первая квалификационная категория</c:v>
                </c:pt>
                <c:pt idx="2">
                  <c:v>Без категории</c:v>
                </c:pt>
              </c:strCache>
            </c:strRef>
          </c:cat>
          <c:val>
            <c:numRef>
              <c:f>Лист1!$B$2:$B$4</c:f>
              <c:numCache>
                <c:formatCode>General</c:formatCode>
                <c:ptCount val="3"/>
                <c:pt idx="2" formatCode="0%">
                  <c:v>1</c:v>
                </c:pt>
              </c:numCache>
            </c:numRef>
          </c:val>
        </c:ser>
      </c:pie3DChart>
    </c:plotArea>
    <c:legend>
      <c:legendPos val="r"/>
      <c:legendEntry>
        <c:idx val="0"/>
        <c:delete val="1"/>
      </c:legendEntry>
      <c:legendEntry>
        <c:idx val="1"/>
        <c:delete val="1"/>
      </c:legendEntry>
      <c:legendEntry>
        <c:idx val="2"/>
        <c:txPr>
          <a:bodyPr/>
          <a:lstStyle/>
          <a:p>
            <a:pPr>
              <a:defRPr sz="1200" b="0"/>
            </a:pPr>
            <a:endParaRPr lang="ru-RU"/>
          </a:p>
        </c:txPr>
      </c:legendEntry>
      <c:layout>
        <c:manualLayout>
          <c:xMode val="edge"/>
          <c:yMode val="edge"/>
          <c:x val="6.7244604133221433E-2"/>
          <c:y val="0.65519536121814825"/>
          <c:w val="0.9208547592265256"/>
          <c:h val="0.34480463878185585"/>
        </c:manualLayout>
      </c:layout>
      <c:txPr>
        <a:bodyPr/>
        <a:lstStyle/>
        <a:p>
          <a:pPr>
            <a:defRPr sz="1200" b="1"/>
          </a:pPr>
          <a:endParaRPr lang="ru-RU"/>
        </a:p>
      </c:txPr>
    </c:legend>
    <c:plotVisOnly val="1"/>
    <c:dispBlanksAs val="zero"/>
  </c:chart>
  <c:txPr>
    <a:bodyPr/>
    <a:lstStyle/>
    <a:p>
      <a:pPr>
        <a:defRPr sz="1800"/>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7E6C1-F668-4D5B-B839-29E00C70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3951</Words>
  <Characters>22525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Соловушка</dc:creator>
  <cp:lastModifiedBy>777</cp:lastModifiedBy>
  <cp:revision>2</cp:revision>
  <dcterms:created xsi:type="dcterms:W3CDTF">2019-03-13T11:57:00Z</dcterms:created>
  <dcterms:modified xsi:type="dcterms:W3CDTF">2019-03-13T11:57:00Z</dcterms:modified>
</cp:coreProperties>
</file>